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9782"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6096"/>
      </w:tblGrid>
      <w:tr w:rsidR="00EC3D87" w:rsidRPr="002B0291" w14:paraId="0E56F8D5" w14:textId="77777777" w:rsidTr="00EC3D87">
        <w:tc>
          <w:tcPr>
            <w:tcW w:w="3686" w:type="dxa"/>
          </w:tcPr>
          <w:p w14:paraId="3B0718EC" w14:textId="77777777" w:rsidR="00EC3D87" w:rsidRPr="00790F93" w:rsidRDefault="00EC3D87" w:rsidP="00EC3D87">
            <w:pPr>
              <w:jc w:val="center"/>
              <w:rPr>
                <w:rStyle w:val="Vnbnnidung313pt"/>
                <w:rFonts w:cs="Times New Roman"/>
                <w:color w:val="auto"/>
                <w:sz w:val="24"/>
                <w:lang w:val="en-US"/>
              </w:rPr>
            </w:pPr>
            <w:r w:rsidRPr="00790F93">
              <w:rPr>
                <w:rStyle w:val="Vnbnnidung313pt"/>
                <w:rFonts w:cs="Times New Roman"/>
                <w:color w:val="auto"/>
                <w:sz w:val="24"/>
                <w:lang w:val="en-US"/>
              </w:rPr>
              <w:t>UBND HUYỆN THANH OAI</w:t>
            </w:r>
          </w:p>
          <w:p w14:paraId="1A53D919" w14:textId="09EF0355" w:rsidR="00EC3D87" w:rsidRPr="00790F93" w:rsidRDefault="00EC3D87" w:rsidP="00EC3D87">
            <w:pPr>
              <w:jc w:val="center"/>
              <w:rPr>
                <w:rStyle w:val="Vnbnnidung4"/>
                <w:rFonts w:ascii="Times New Roman" w:hAnsi="Times New Roman" w:cs="Times New Roman"/>
                <w:color w:val="auto"/>
                <w:lang w:val="en-US"/>
              </w:rPr>
            </w:pPr>
            <w:r w:rsidRPr="00790F93">
              <w:rPr>
                <w:rStyle w:val="Vnbnnidung4"/>
                <w:rFonts w:ascii="Times New Roman" w:hAnsi="Times New Roman" w:cs="Times New Roman"/>
                <w:color w:val="auto"/>
                <w:lang w:val="en-US"/>
              </w:rPr>
              <w:t xml:space="preserve">TRƯỜNG TH </w:t>
            </w:r>
            <w:r w:rsidR="00790F93" w:rsidRPr="00790F93">
              <w:rPr>
                <w:rStyle w:val="Vnbnnidung4"/>
                <w:rFonts w:ascii="Times New Roman" w:hAnsi="Times New Roman" w:cs="Times New Roman"/>
                <w:color w:val="auto"/>
                <w:lang w:val="en-US"/>
              </w:rPr>
              <w:t>T</w:t>
            </w:r>
            <w:r w:rsidR="00790F93" w:rsidRPr="00790F93">
              <w:rPr>
                <w:rStyle w:val="Vnbnnidung4"/>
                <w:rFonts w:ascii="Times New Roman" w:hAnsi="Times New Roman" w:cs="Times New Roman"/>
              </w:rPr>
              <w:t>H</w:t>
            </w:r>
            <w:r w:rsidR="00790F93" w:rsidRPr="00790F93">
              <w:rPr>
                <w:rStyle w:val="Vnbnnidung4"/>
                <w:rFonts w:ascii="Times New Roman" w:hAnsi="Times New Roman" w:cs="Times New Roman"/>
                <w:lang w:val="en-US"/>
              </w:rPr>
              <w:t>A</w:t>
            </w:r>
            <w:r w:rsidR="00790F93" w:rsidRPr="00790F93">
              <w:rPr>
                <w:rStyle w:val="Vnbnnidung4"/>
                <w:rFonts w:ascii="Times New Roman" w:hAnsi="Times New Roman" w:cs="Times New Roman"/>
              </w:rPr>
              <w:t>N</w:t>
            </w:r>
            <w:r w:rsidR="00790F93" w:rsidRPr="00790F93">
              <w:rPr>
                <w:rStyle w:val="Vnbnnidung4"/>
                <w:rFonts w:ascii="Times New Roman" w:hAnsi="Times New Roman" w:cs="Times New Roman"/>
                <w:lang w:val="en-US"/>
              </w:rPr>
              <w:t>H</w:t>
            </w:r>
            <w:r w:rsidR="00790F93" w:rsidRPr="00790F93">
              <w:rPr>
                <w:rStyle w:val="Vnbnnidung4"/>
                <w:rFonts w:ascii="Times New Roman" w:hAnsi="Times New Roman" w:cs="Times New Roman"/>
              </w:rPr>
              <w:t xml:space="preserve"> </w:t>
            </w:r>
            <w:r w:rsidR="00790F93" w:rsidRPr="00790F93">
              <w:rPr>
                <w:rStyle w:val="Vnbnnidung4"/>
                <w:rFonts w:ascii="Times New Roman" w:hAnsi="Times New Roman" w:cs="Times New Roman"/>
                <w:lang w:val="en-US"/>
              </w:rPr>
              <w:t>C</w:t>
            </w:r>
            <w:r w:rsidR="00790F93" w:rsidRPr="00790F93">
              <w:rPr>
                <w:rStyle w:val="Vnbnnidung4"/>
                <w:rFonts w:ascii="Times New Roman" w:hAnsi="Times New Roman" w:cs="Times New Roman"/>
              </w:rPr>
              <w:t>A</w:t>
            </w:r>
            <w:r w:rsidR="00790F93" w:rsidRPr="00790F93">
              <w:rPr>
                <w:rStyle w:val="Vnbnnidung4"/>
                <w:rFonts w:ascii="Times New Roman" w:hAnsi="Times New Roman" w:cs="Times New Roman"/>
                <w:lang w:val="en-US"/>
              </w:rPr>
              <w:t>O</w:t>
            </w:r>
          </w:p>
          <w:p w14:paraId="1DBC52E0" w14:textId="77777777" w:rsidR="00EC3D87" w:rsidRPr="002B0291" w:rsidRDefault="00EC3D87" w:rsidP="00EC3D87">
            <w:pPr>
              <w:jc w:val="center"/>
              <w:rPr>
                <w:rStyle w:val="Vnbnnidung4"/>
                <w:rFonts w:ascii="Times New Roman" w:hAnsi="Times New Roman" w:cs="Times New Roman"/>
                <w:color w:val="auto"/>
                <w:szCs w:val="26"/>
                <w:lang w:val="en-US"/>
              </w:rPr>
            </w:pPr>
            <w:r w:rsidRPr="002B0291">
              <w:rPr>
                <w:rFonts w:ascii="Times New Roman" w:hAnsi="Times New Roman" w:cs="Times New Roman"/>
                <w:b/>
                <w:noProof/>
                <w:color w:val="auto"/>
                <w:szCs w:val="26"/>
                <w:lang w:val="en-US" w:eastAsia="ja-JP"/>
              </w:rPr>
              <mc:AlternateContent>
                <mc:Choice Requires="wps">
                  <w:drawing>
                    <wp:anchor distT="0" distB="0" distL="114300" distR="114300" simplePos="0" relativeHeight="251662336" behindDoc="0" locked="0" layoutInCell="1" allowOverlap="1" wp14:anchorId="7EA00EC2" wp14:editId="5D631233">
                      <wp:simplePos x="0" y="0"/>
                      <wp:positionH relativeFrom="column">
                        <wp:posOffset>488315</wp:posOffset>
                      </wp:positionH>
                      <wp:positionV relativeFrom="paragraph">
                        <wp:posOffset>13335</wp:posOffset>
                      </wp:positionV>
                      <wp:extent cx="1152525" cy="0"/>
                      <wp:effectExtent l="0" t="0" r="28575" b="19050"/>
                      <wp:wrapNone/>
                      <wp:docPr id="6" name="Straight Connector 6"/>
                      <wp:cNvGraphicFramePr/>
                      <a:graphic xmlns:a="http://schemas.openxmlformats.org/drawingml/2006/main">
                        <a:graphicData uri="http://schemas.microsoft.com/office/word/2010/wordprocessingShape">
                          <wps:wsp>
                            <wps:cNvCnPr/>
                            <wps:spPr>
                              <a:xfrm>
                                <a:off x="0" y="0"/>
                                <a:ext cx="1152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C727F69" id="Straight Connector 6"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38.45pt,1.05pt" to="129.2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" strokecolor="black [3200]" strokeweight=".5pt">
                      <v:stroke joinstyle="miter"/>
                    </v:line>
                  </w:pict>
                </mc:Fallback>
              </mc:AlternateContent>
            </w:r>
          </w:p>
          <w:p w14:paraId="5CC41717" w14:textId="44ACE885" w:rsidR="00EC3D87" w:rsidRPr="006C5316" w:rsidRDefault="00EC3D87" w:rsidP="00EC3D87">
            <w:pPr>
              <w:jc w:val="center"/>
              <w:rPr>
                <w:rStyle w:val="Vnbnnidung4"/>
                <w:rFonts w:ascii="Times New Roman" w:hAnsi="Times New Roman" w:cs="Times New Roman"/>
                <w:color w:val="auto"/>
                <w:lang w:val="en-US"/>
              </w:rPr>
            </w:pPr>
            <w:r w:rsidRPr="006C5316">
              <w:rPr>
                <w:rStyle w:val="Vnbnnidung511pt"/>
                <w:iCs/>
                <w:color w:val="auto"/>
                <w:sz w:val="24"/>
              </w:rPr>
              <w:t>Số</w:t>
            </w:r>
            <w:r w:rsidRPr="006C5316">
              <w:rPr>
                <w:rStyle w:val="Vnbnnidung511pt"/>
                <w:iCs/>
                <w:color w:val="auto"/>
                <w:sz w:val="24"/>
                <w:lang w:val="en-US"/>
              </w:rPr>
              <w:t>:</w:t>
            </w:r>
            <w:r w:rsidRPr="006C5316">
              <w:rPr>
                <w:rStyle w:val="Vnbnnidung511pt"/>
                <w:iCs/>
                <w:color w:val="auto"/>
                <w:sz w:val="24"/>
              </w:rPr>
              <w:t xml:space="preserve"> </w:t>
            </w:r>
            <w:r w:rsidR="001C2F33" w:rsidRPr="006C5316">
              <w:rPr>
                <w:rStyle w:val="Vnbnnidung511pt"/>
                <w:iCs/>
                <w:color w:val="auto"/>
                <w:sz w:val="24"/>
                <w:lang w:val="en-US"/>
              </w:rPr>
              <w:t>261</w:t>
            </w:r>
            <w:r w:rsidRPr="006C5316">
              <w:rPr>
                <w:rStyle w:val="Vnbnnidung511pt"/>
                <w:iCs/>
                <w:color w:val="auto"/>
                <w:sz w:val="24"/>
              </w:rPr>
              <w:t>/</w:t>
            </w:r>
            <w:r w:rsidRPr="006C5316">
              <w:rPr>
                <w:rStyle w:val="Vnbnnidung511pt"/>
                <w:iCs/>
                <w:color w:val="auto"/>
                <w:sz w:val="24"/>
                <w:lang w:val="en-US"/>
              </w:rPr>
              <w:t>KH-TH</w:t>
            </w:r>
            <w:r w:rsidR="001C2F33" w:rsidRPr="006C5316">
              <w:rPr>
                <w:rStyle w:val="Vnbnnidung511pt"/>
                <w:iCs/>
                <w:color w:val="auto"/>
                <w:sz w:val="24"/>
                <w:lang w:val="en-US"/>
              </w:rPr>
              <w:t>TC</w:t>
            </w:r>
          </w:p>
          <w:p w14:paraId="69B6C4A4" w14:textId="77777777" w:rsidR="00EC3D87" w:rsidRPr="002B0291" w:rsidRDefault="00EC3D87" w:rsidP="00EC3D87">
            <w:pPr>
              <w:jc w:val="center"/>
              <w:rPr>
                <w:rFonts w:ascii="Times New Roman" w:hAnsi="Times New Roman" w:cs="Times New Roman"/>
                <w:color w:val="auto"/>
              </w:rPr>
            </w:pPr>
          </w:p>
        </w:tc>
        <w:tc>
          <w:tcPr>
            <w:tcW w:w="6096" w:type="dxa"/>
          </w:tcPr>
          <w:p w14:paraId="23A2A803" w14:textId="77777777" w:rsidR="00EC3D87" w:rsidRPr="002B0291" w:rsidRDefault="00EC3D87" w:rsidP="00EC3D87">
            <w:pPr>
              <w:jc w:val="center"/>
              <w:rPr>
                <w:rStyle w:val="Vnbnnidung3"/>
                <w:rFonts w:ascii="Times New Roman" w:hAnsi="Times New Roman" w:cs="Times New Roman"/>
                <w:b/>
                <w:color w:val="auto"/>
                <w:sz w:val="28"/>
                <w:szCs w:val="26"/>
              </w:rPr>
            </w:pPr>
            <w:r w:rsidRPr="002B0291">
              <w:rPr>
                <w:rStyle w:val="Vnbnnidung3"/>
                <w:rFonts w:ascii="Times New Roman" w:hAnsi="Times New Roman" w:cs="Times New Roman"/>
                <w:b/>
                <w:color w:val="auto"/>
                <w:sz w:val="28"/>
                <w:szCs w:val="26"/>
              </w:rPr>
              <w:t xml:space="preserve">CỘNG HÒA </w:t>
            </w:r>
            <w:r w:rsidRPr="002B0291">
              <w:rPr>
                <w:rStyle w:val="Vnbnnidung313pt"/>
                <w:rFonts w:cs="Times New Roman"/>
                <w:b/>
                <w:color w:val="auto"/>
                <w:sz w:val="28"/>
                <w:szCs w:val="26"/>
              </w:rPr>
              <w:t xml:space="preserve">XÃ </w:t>
            </w:r>
            <w:r w:rsidRPr="002B0291">
              <w:rPr>
                <w:rStyle w:val="Vnbnnidung3"/>
                <w:rFonts w:ascii="Times New Roman" w:hAnsi="Times New Roman" w:cs="Times New Roman"/>
                <w:b/>
                <w:color w:val="auto"/>
                <w:sz w:val="28"/>
                <w:szCs w:val="26"/>
              </w:rPr>
              <w:t>HỘI CHỦ NGHĨA VIỆT NAM</w:t>
            </w:r>
          </w:p>
          <w:p w14:paraId="32144C2A" w14:textId="5A4871C1" w:rsidR="00EC3D87" w:rsidRPr="002B0291" w:rsidRDefault="00473465" w:rsidP="00EC3D87">
            <w:pPr>
              <w:jc w:val="center"/>
              <w:rPr>
                <w:rStyle w:val="Vnbnnidung4"/>
                <w:rFonts w:ascii="Times New Roman" w:hAnsi="Times New Roman" w:cs="Times New Roman"/>
                <w:color w:val="auto"/>
                <w:sz w:val="28"/>
                <w:szCs w:val="28"/>
              </w:rPr>
            </w:pPr>
            <w:r w:rsidRPr="002B0291">
              <w:rPr>
                <w:rFonts w:ascii="Times New Roman" w:hAnsi="Times New Roman" w:cs="Times New Roman"/>
                <w:b/>
                <w:noProof/>
                <w:color w:val="auto"/>
                <w:sz w:val="26"/>
                <w:szCs w:val="26"/>
                <w:lang w:val="en-US" w:eastAsia="ja-JP"/>
              </w:rPr>
              <mc:AlternateContent>
                <mc:Choice Requires="wps">
                  <w:drawing>
                    <wp:anchor distT="0" distB="0" distL="114300" distR="114300" simplePos="0" relativeHeight="251661312" behindDoc="0" locked="0" layoutInCell="1" allowOverlap="1" wp14:anchorId="3CBE13C2" wp14:editId="08E64BDC">
                      <wp:simplePos x="0" y="0"/>
                      <wp:positionH relativeFrom="column">
                        <wp:posOffset>761365</wp:posOffset>
                      </wp:positionH>
                      <wp:positionV relativeFrom="paragraph">
                        <wp:posOffset>189865</wp:posOffset>
                      </wp:positionV>
                      <wp:extent cx="2152650" cy="9525"/>
                      <wp:effectExtent l="0" t="0" r="19050" b="28575"/>
                      <wp:wrapNone/>
                      <wp:docPr id="5" name="Straight Connector 5"/>
                      <wp:cNvGraphicFramePr/>
                      <a:graphic xmlns:a="http://schemas.openxmlformats.org/drawingml/2006/main">
                        <a:graphicData uri="http://schemas.microsoft.com/office/word/2010/wordprocessingShape">
                          <wps:wsp>
                            <wps:cNvCnPr/>
                            <wps:spPr>
                              <a:xfrm flipV="1">
                                <a:off x="0" y="0"/>
                                <a:ext cx="21526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DA3FD9" id="Straight Connector 5"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9.95pt,14.95pt" to="229.4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" strokecolor="black [3200]" strokeweight=".5pt">
                      <v:stroke joinstyle="miter"/>
                    </v:line>
                  </w:pict>
                </mc:Fallback>
              </mc:AlternateContent>
            </w:r>
            <w:r w:rsidR="00EC3D87" w:rsidRPr="002B0291">
              <w:rPr>
                <w:rStyle w:val="Vnbnnidung40"/>
                <w:rFonts w:cs="Times New Roman"/>
                <w:color w:val="auto"/>
                <w:sz w:val="28"/>
                <w:szCs w:val="28"/>
                <w:u w:val="none"/>
              </w:rPr>
              <w:t>Độc lập - Tự do - Hạnh p</w:t>
            </w:r>
            <w:r w:rsidR="00EC3D87" w:rsidRPr="002B0291">
              <w:rPr>
                <w:rStyle w:val="Vnbnnidung4"/>
                <w:rFonts w:ascii="Times New Roman" w:hAnsi="Times New Roman" w:cs="Times New Roman"/>
                <w:color w:val="auto"/>
                <w:sz w:val="28"/>
                <w:szCs w:val="28"/>
              </w:rPr>
              <w:t>húc</w:t>
            </w:r>
          </w:p>
          <w:p w14:paraId="4FBAAF43" w14:textId="5057FB17" w:rsidR="00EC3D87" w:rsidRPr="002B0291" w:rsidRDefault="00EC3D87" w:rsidP="00EC3D87">
            <w:pPr>
              <w:jc w:val="center"/>
              <w:rPr>
                <w:rStyle w:val="Vnbnnidung4"/>
                <w:rFonts w:ascii="Times New Roman" w:hAnsi="Times New Roman" w:cs="Times New Roman"/>
                <w:color w:val="auto"/>
                <w:sz w:val="26"/>
                <w:szCs w:val="26"/>
              </w:rPr>
            </w:pPr>
          </w:p>
          <w:p w14:paraId="47E28C89" w14:textId="4D9D07CF" w:rsidR="00EC3D87" w:rsidRPr="002B0291" w:rsidRDefault="00790F93" w:rsidP="00EC3D87">
            <w:pPr>
              <w:jc w:val="right"/>
              <w:rPr>
                <w:rStyle w:val="Vnbnnidung4"/>
                <w:rFonts w:ascii="Times New Roman" w:hAnsi="Times New Roman" w:cs="Times New Roman"/>
                <w:color w:val="auto"/>
                <w:sz w:val="28"/>
                <w:szCs w:val="28"/>
              </w:rPr>
            </w:pPr>
            <w:r w:rsidRPr="00790F93">
              <w:rPr>
                <w:rStyle w:val="Vnbnnidung5"/>
                <w:rFonts w:ascii="Times New Roman" w:hAnsi="Times New Roman" w:cs="Times New Roman"/>
                <w:color w:val="auto"/>
                <w:sz w:val="28"/>
                <w:szCs w:val="28"/>
                <w:lang w:val="en-US"/>
              </w:rPr>
              <w:t>T</w:t>
            </w:r>
            <w:r w:rsidRPr="00790F93">
              <w:rPr>
                <w:rStyle w:val="Vnbnnidung5"/>
                <w:rFonts w:ascii="Times New Roman" w:hAnsi="Times New Roman" w:cs="Times New Roman"/>
                <w:sz w:val="28"/>
                <w:szCs w:val="28"/>
              </w:rPr>
              <w:t>h</w:t>
            </w:r>
            <w:r w:rsidRPr="00790F93">
              <w:rPr>
                <w:rStyle w:val="Vnbnnidung5"/>
                <w:rFonts w:ascii="Times New Roman" w:hAnsi="Times New Roman" w:cs="Times New Roman"/>
                <w:sz w:val="28"/>
                <w:szCs w:val="28"/>
                <w:lang w:val="en-US"/>
              </w:rPr>
              <w:t>a</w:t>
            </w:r>
            <w:r w:rsidRPr="00790F93">
              <w:rPr>
                <w:rStyle w:val="Vnbnnidung5"/>
                <w:rFonts w:ascii="Times New Roman" w:hAnsi="Times New Roman" w:cs="Times New Roman"/>
                <w:sz w:val="28"/>
                <w:szCs w:val="28"/>
              </w:rPr>
              <w:t>n</w:t>
            </w:r>
            <w:r w:rsidRPr="00790F93">
              <w:rPr>
                <w:rStyle w:val="Vnbnnidung5"/>
                <w:rFonts w:ascii="Times New Roman" w:hAnsi="Times New Roman" w:cs="Times New Roman"/>
                <w:sz w:val="28"/>
                <w:szCs w:val="28"/>
                <w:lang w:val="en-US"/>
              </w:rPr>
              <w:t>h</w:t>
            </w:r>
            <w:r w:rsidRPr="00790F93">
              <w:rPr>
                <w:rStyle w:val="Vnbnnidung5"/>
                <w:rFonts w:ascii="Times New Roman" w:hAnsi="Times New Roman" w:cs="Times New Roman"/>
                <w:sz w:val="28"/>
                <w:szCs w:val="28"/>
              </w:rPr>
              <w:t xml:space="preserve"> </w:t>
            </w:r>
            <w:r w:rsidRPr="00790F93">
              <w:rPr>
                <w:rStyle w:val="Vnbnnidung5"/>
                <w:rFonts w:ascii="Times New Roman" w:hAnsi="Times New Roman" w:cs="Times New Roman"/>
                <w:sz w:val="28"/>
                <w:szCs w:val="28"/>
                <w:lang w:val="en-US"/>
              </w:rPr>
              <w:t>C</w:t>
            </w:r>
            <w:r w:rsidRPr="00790F93">
              <w:rPr>
                <w:rStyle w:val="Vnbnnidung5"/>
                <w:rFonts w:ascii="Times New Roman" w:hAnsi="Times New Roman" w:cs="Times New Roman"/>
                <w:sz w:val="28"/>
                <w:szCs w:val="28"/>
              </w:rPr>
              <w:t>a</w:t>
            </w:r>
            <w:r w:rsidRPr="00790F93">
              <w:rPr>
                <w:rStyle w:val="Vnbnnidung5"/>
                <w:rFonts w:ascii="Times New Roman" w:hAnsi="Times New Roman" w:cs="Times New Roman"/>
                <w:sz w:val="28"/>
                <w:szCs w:val="28"/>
                <w:lang w:val="en-US"/>
              </w:rPr>
              <w:t>o</w:t>
            </w:r>
            <w:r w:rsidR="00EC3D87" w:rsidRPr="002B0291">
              <w:rPr>
                <w:rStyle w:val="Vnbnnidung5"/>
                <w:rFonts w:ascii="Times New Roman" w:hAnsi="Times New Roman" w:cs="Times New Roman"/>
                <w:color w:val="auto"/>
                <w:sz w:val="28"/>
                <w:szCs w:val="28"/>
              </w:rPr>
              <w:t xml:space="preserve">, ngày </w:t>
            </w:r>
            <w:r w:rsidR="00EC3D87" w:rsidRPr="002B0291">
              <w:rPr>
                <w:rStyle w:val="Vnbnnidung5"/>
                <w:rFonts w:ascii="Times New Roman" w:hAnsi="Times New Roman" w:cs="Times New Roman"/>
                <w:color w:val="auto"/>
                <w:sz w:val="28"/>
                <w:szCs w:val="28"/>
                <w:lang w:val="en-US"/>
              </w:rPr>
              <w:t>1</w:t>
            </w:r>
            <w:r w:rsidR="00705377">
              <w:rPr>
                <w:rStyle w:val="Vnbnnidung5"/>
                <w:rFonts w:ascii="Times New Roman" w:hAnsi="Times New Roman" w:cs="Times New Roman"/>
                <w:color w:val="auto"/>
                <w:sz w:val="28"/>
                <w:szCs w:val="28"/>
                <w:lang w:val="en-US"/>
              </w:rPr>
              <w:t>1</w:t>
            </w:r>
            <w:r w:rsidR="00EC3D87" w:rsidRPr="002B0291">
              <w:rPr>
                <w:rStyle w:val="Vnbnnidung5"/>
                <w:rFonts w:ascii="Times New Roman" w:hAnsi="Times New Roman" w:cs="Times New Roman"/>
                <w:color w:val="auto"/>
                <w:sz w:val="28"/>
                <w:szCs w:val="28"/>
              </w:rPr>
              <w:t xml:space="preserve"> tháng </w:t>
            </w:r>
            <w:r w:rsidR="00EC3D87" w:rsidRPr="002B0291">
              <w:rPr>
                <w:rStyle w:val="Vnbnnidung5"/>
                <w:rFonts w:ascii="Times New Roman" w:hAnsi="Times New Roman" w:cs="Times New Roman"/>
                <w:color w:val="auto"/>
                <w:sz w:val="28"/>
                <w:szCs w:val="28"/>
                <w:lang w:val="en-US"/>
              </w:rPr>
              <w:t xml:space="preserve">9 </w:t>
            </w:r>
            <w:r w:rsidR="00EC3D87" w:rsidRPr="002B0291">
              <w:rPr>
                <w:rStyle w:val="Vnbnnidung5"/>
                <w:rFonts w:ascii="Times New Roman" w:hAnsi="Times New Roman" w:cs="Times New Roman"/>
                <w:color w:val="auto"/>
                <w:sz w:val="28"/>
                <w:szCs w:val="28"/>
              </w:rPr>
              <w:t>năm 2024</w:t>
            </w:r>
          </w:p>
          <w:p w14:paraId="59362C86" w14:textId="77777777" w:rsidR="00EC3D87" w:rsidRPr="002B0291" w:rsidRDefault="00EC3D87" w:rsidP="00EC3D87">
            <w:pPr>
              <w:jc w:val="center"/>
              <w:rPr>
                <w:rFonts w:ascii="Times New Roman" w:hAnsi="Times New Roman" w:cs="Times New Roman"/>
                <w:color w:val="auto"/>
              </w:rPr>
            </w:pPr>
          </w:p>
        </w:tc>
      </w:tr>
    </w:tbl>
    <w:p w14:paraId="3994C94A" w14:textId="77777777" w:rsidR="00BC3BC1" w:rsidRPr="00346F1D" w:rsidRDefault="00BC3BC1" w:rsidP="00346F1D">
      <w:pPr>
        <w:pStyle w:val="Vnbnnidung30"/>
        <w:shd w:val="clear" w:color="auto" w:fill="auto"/>
        <w:tabs>
          <w:tab w:val="left" w:pos="4640"/>
        </w:tabs>
        <w:jc w:val="center"/>
        <w:rPr>
          <w:b/>
          <w:i/>
          <w:iCs/>
          <w:sz w:val="28"/>
          <w:szCs w:val="28"/>
          <w:lang w:eastAsia="vi-VN"/>
        </w:rPr>
      </w:pPr>
      <w:r w:rsidRPr="00346F1D">
        <w:rPr>
          <w:b/>
          <w:sz w:val="28"/>
          <w:szCs w:val="28"/>
        </w:rPr>
        <w:t>KẾ</w:t>
      </w:r>
      <w:r w:rsidRPr="00346F1D">
        <w:rPr>
          <w:b/>
          <w:spacing w:val="-1"/>
          <w:sz w:val="28"/>
          <w:szCs w:val="28"/>
        </w:rPr>
        <w:t xml:space="preserve"> </w:t>
      </w:r>
      <w:r w:rsidRPr="00346F1D">
        <w:rPr>
          <w:b/>
          <w:spacing w:val="-2"/>
          <w:sz w:val="28"/>
          <w:szCs w:val="28"/>
        </w:rPr>
        <w:t>HOẠCH</w:t>
      </w:r>
    </w:p>
    <w:p w14:paraId="1BFAE16B" w14:textId="77777777" w:rsidR="00BC3BC1" w:rsidRPr="002B0291" w:rsidRDefault="00BC3BC1" w:rsidP="00BC3BC1">
      <w:pPr>
        <w:pStyle w:val="Heading2"/>
        <w:spacing w:before="0"/>
        <w:ind w:left="0" w:firstLine="0"/>
        <w:jc w:val="center"/>
        <w:rPr>
          <w:spacing w:val="-10"/>
        </w:rPr>
      </w:pPr>
      <w:r w:rsidRPr="002B0291">
        <w:rPr>
          <w:spacing w:val="-10"/>
        </w:rPr>
        <w:t xml:space="preserve">Triển khai </w:t>
      </w:r>
      <w:r w:rsidRPr="002B0291">
        <w:rPr>
          <w:spacing w:val="-10"/>
          <w:lang w:val="en-US"/>
        </w:rPr>
        <w:t>g</w:t>
      </w:r>
      <w:r w:rsidRPr="002B0291">
        <w:rPr>
          <w:spacing w:val="-10"/>
        </w:rPr>
        <w:t xml:space="preserve">iáo dục kĩ năng </w:t>
      </w:r>
      <w:r w:rsidRPr="002B0291">
        <w:rPr>
          <w:spacing w:val="-10"/>
          <w:lang w:val="en-US"/>
        </w:rPr>
        <w:t>c</w:t>
      </w:r>
      <w:r w:rsidRPr="002B0291">
        <w:rPr>
          <w:spacing w:val="-10"/>
        </w:rPr>
        <w:t xml:space="preserve">ông dân số </w:t>
      </w:r>
      <w:r w:rsidRPr="002B0291">
        <w:rPr>
          <w:spacing w:val="-10"/>
          <w:lang w:val="en-US"/>
        </w:rPr>
        <w:t xml:space="preserve">trong nhà trường </w:t>
      </w:r>
      <w:r w:rsidRPr="002B0291">
        <w:rPr>
          <w:spacing w:val="-10"/>
        </w:rPr>
        <w:t xml:space="preserve"> </w:t>
      </w:r>
    </w:p>
    <w:p w14:paraId="02A68EEE" w14:textId="77777777" w:rsidR="00BC3BC1" w:rsidRPr="002B0291" w:rsidRDefault="00BC3BC1" w:rsidP="00BC3BC1">
      <w:pPr>
        <w:pStyle w:val="Heading2"/>
        <w:spacing w:before="0"/>
        <w:ind w:left="0" w:firstLine="0"/>
        <w:jc w:val="center"/>
        <w:rPr>
          <w:spacing w:val="-10"/>
        </w:rPr>
      </w:pPr>
      <w:r w:rsidRPr="002B0291">
        <w:rPr>
          <w:spacing w:val="-10"/>
        </w:rPr>
        <w:t>năm học 2024 - 2025</w:t>
      </w:r>
    </w:p>
    <w:p w14:paraId="4AC5F7C2" w14:textId="77777777" w:rsidR="00BC3BC1" w:rsidRPr="002B0291" w:rsidRDefault="00346F1D" w:rsidP="00BC3BC1">
      <w:pPr>
        <w:pStyle w:val="BodyText"/>
        <w:spacing w:before="0"/>
        <w:ind w:left="0" w:right="0" w:firstLine="540"/>
        <w:jc w:val="left"/>
        <w:rPr>
          <w:spacing w:val="-4"/>
        </w:rPr>
      </w:pPr>
      <w:r>
        <w:rPr>
          <w:noProof/>
          <w:spacing w:val="-4"/>
          <w:lang w:val="en-US" w:eastAsia="ja-JP"/>
        </w:rPr>
        <mc:AlternateContent>
          <mc:Choice Requires="wps">
            <w:drawing>
              <wp:anchor distT="0" distB="0" distL="114300" distR="114300" simplePos="0" relativeHeight="251663360" behindDoc="0" locked="0" layoutInCell="1" allowOverlap="1" wp14:anchorId="6127640F" wp14:editId="3F367442">
                <wp:simplePos x="0" y="0"/>
                <wp:positionH relativeFrom="column">
                  <wp:posOffset>2348865</wp:posOffset>
                </wp:positionH>
                <wp:positionV relativeFrom="paragraph">
                  <wp:posOffset>26670</wp:posOffset>
                </wp:positionV>
                <wp:extent cx="110490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1104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16947E" id="Straight Connector 7"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4.95pt,2.1pt" to="271.9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" strokecolor="black [3200]" strokeweight=".5pt">
                <v:stroke joinstyle="miter"/>
              </v:line>
            </w:pict>
          </mc:Fallback>
        </mc:AlternateContent>
      </w:r>
    </w:p>
    <w:p w14:paraId="27BEA945" w14:textId="77777777" w:rsidR="00BF31C9" w:rsidRPr="00705377" w:rsidRDefault="00BC3BC1" w:rsidP="00663B32">
      <w:pPr>
        <w:pStyle w:val="BodyText"/>
        <w:spacing w:before="0" w:line="312" w:lineRule="auto"/>
        <w:ind w:left="0" w:right="0" w:firstLine="540"/>
        <w:rPr>
          <w:lang w:val="en-US"/>
        </w:rPr>
      </w:pPr>
      <w:r w:rsidRPr="00705377">
        <w:rPr>
          <w:spacing w:val="-4"/>
        </w:rPr>
        <w:t>Căn</w:t>
      </w:r>
      <w:r w:rsidRPr="00705377">
        <w:rPr>
          <w:spacing w:val="-13"/>
        </w:rPr>
        <w:t xml:space="preserve"> </w:t>
      </w:r>
      <w:r w:rsidRPr="00705377">
        <w:rPr>
          <w:spacing w:val="-4"/>
        </w:rPr>
        <w:t>cứ</w:t>
      </w:r>
      <w:r w:rsidRPr="00705377">
        <w:rPr>
          <w:spacing w:val="-13"/>
        </w:rPr>
        <w:t xml:space="preserve"> </w:t>
      </w:r>
      <w:r w:rsidR="00EC3D87" w:rsidRPr="00705377">
        <w:rPr>
          <w:spacing w:val="-4"/>
        </w:rPr>
        <w:t>Công văn</w:t>
      </w:r>
      <w:r w:rsidRPr="00705377">
        <w:rPr>
          <w:spacing w:val="-13"/>
        </w:rPr>
        <w:t xml:space="preserve"> </w:t>
      </w:r>
      <w:r w:rsidRPr="00705377">
        <w:rPr>
          <w:spacing w:val="-4"/>
        </w:rPr>
        <w:t>số</w:t>
      </w:r>
      <w:r w:rsidRPr="00705377">
        <w:rPr>
          <w:spacing w:val="-13"/>
        </w:rPr>
        <w:t xml:space="preserve"> </w:t>
      </w:r>
      <w:r w:rsidR="00EC3D87" w:rsidRPr="00705377">
        <w:rPr>
          <w:spacing w:val="-4"/>
          <w:lang w:val="en-US"/>
        </w:rPr>
        <w:t>3103</w:t>
      </w:r>
      <w:r w:rsidRPr="00705377">
        <w:rPr>
          <w:spacing w:val="-4"/>
        </w:rPr>
        <w:t>/</w:t>
      </w:r>
      <w:r w:rsidR="00EC3D87" w:rsidRPr="00705377">
        <w:rPr>
          <w:spacing w:val="-4"/>
        </w:rPr>
        <w:t>SGDĐT-CTTT-KHCN</w:t>
      </w:r>
      <w:r w:rsidRPr="00705377">
        <w:rPr>
          <w:spacing w:val="-13"/>
        </w:rPr>
        <w:t xml:space="preserve"> </w:t>
      </w:r>
      <w:r w:rsidRPr="00705377">
        <w:rPr>
          <w:spacing w:val="-4"/>
        </w:rPr>
        <w:t>ngày</w:t>
      </w:r>
      <w:r w:rsidRPr="00705377">
        <w:rPr>
          <w:spacing w:val="-13"/>
        </w:rPr>
        <w:t xml:space="preserve"> </w:t>
      </w:r>
      <w:r w:rsidR="00EC3D87" w:rsidRPr="00705377">
        <w:rPr>
          <w:spacing w:val="-4"/>
        </w:rPr>
        <w:t>11</w:t>
      </w:r>
      <w:r w:rsidRPr="00705377">
        <w:rPr>
          <w:spacing w:val="-4"/>
        </w:rPr>
        <w:t>/</w:t>
      </w:r>
      <w:r w:rsidR="00EC3D87" w:rsidRPr="00705377">
        <w:rPr>
          <w:spacing w:val="-4"/>
        </w:rPr>
        <w:t>9</w:t>
      </w:r>
      <w:r w:rsidRPr="00705377">
        <w:rPr>
          <w:spacing w:val="-4"/>
        </w:rPr>
        <w:t>/2024</w:t>
      </w:r>
      <w:r w:rsidRPr="00705377">
        <w:rPr>
          <w:spacing w:val="-13"/>
        </w:rPr>
        <w:t xml:space="preserve"> </w:t>
      </w:r>
      <w:r w:rsidRPr="00705377">
        <w:rPr>
          <w:spacing w:val="-4"/>
        </w:rPr>
        <w:t>của</w:t>
      </w:r>
      <w:r w:rsidRPr="00705377">
        <w:rPr>
          <w:spacing w:val="-13"/>
        </w:rPr>
        <w:t xml:space="preserve"> </w:t>
      </w:r>
      <w:r w:rsidR="00EC3D87" w:rsidRPr="00705377">
        <w:rPr>
          <w:spacing w:val="-4"/>
          <w:lang w:val="en-US"/>
        </w:rPr>
        <w:t>Sở</w:t>
      </w:r>
      <w:r w:rsidRPr="00705377">
        <w:rPr>
          <w:spacing w:val="-13"/>
        </w:rPr>
        <w:t xml:space="preserve"> </w:t>
      </w:r>
      <w:r w:rsidRPr="00705377">
        <w:rPr>
          <w:spacing w:val="-4"/>
        </w:rPr>
        <w:t>Giáo</w:t>
      </w:r>
      <w:r w:rsidRPr="00705377">
        <w:rPr>
          <w:spacing w:val="-13"/>
        </w:rPr>
        <w:t xml:space="preserve"> </w:t>
      </w:r>
      <w:r w:rsidRPr="00705377">
        <w:rPr>
          <w:spacing w:val="-4"/>
        </w:rPr>
        <w:t>dục</w:t>
      </w:r>
      <w:r w:rsidRPr="00705377">
        <w:rPr>
          <w:spacing w:val="-13"/>
        </w:rPr>
        <w:t xml:space="preserve"> </w:t>
      </w:r>
      <w:r w:rsidRPr="00705377">
        <w:rPr>
          <w:spacing w:val="-4"/>
        </w:rPr>
        <w:t>và</w:t>
      </w:r>
      <w:r w:rsidRPr="00705377">
        <w:rPr>
          <w:spacing w:val="-13"/>
        </w:rPr>
        <w:t xml:space="preserve"> </w:t>
      </w:r>
      <w:r w:rsidRPr="00705377">
        <w:rPr>
          <w:spacing w:val="-4"/>
        </w:rPr>
        <w:t xml:space="preserve">Đào </w:t>
      </w:r>
      <w:r w:rsidRPr="00705377">
        <w:rPr>
          <w:spacing w:val="-2"/>
        </w:rPr>
        <w:t>tạo</w:t>
      </w:r>
      <w:r w:rsidRPr="00705377">
        <w:rPr>
          <w:spacing w:val="-15"/>
        </w:rPr>
        <w:t xml:space="preserve"> </w:t>
      </w:r>
      <w:r w:rsidRPr="00705377">
        <w:rPr>
          <w:spacing w:val="-2"/>
          <w:lang w:val="en-US"/>
        </w:rPr>
        <w:t xml:space="preserve">thành phố </w:t>
      </w:r>
      <w:r w:rsidR="00EC3D87" w:rsidRPr="00705377">
        <w:rPr>
          <w:spacing w:val="-2"/>
          <w:lang w:val="en-US"/>
        </w:rPr>
        <w:t>Hà Nội</w:t>
      </w:r>
      <w:r w:rsidRPr="00705377">
        <w:rPr>
          <w:spacing w:val="-2"/>
          <w:lang w:val="en-US"/>
        </w:rPr>
        <w:t xml:space="preserve"> </w:t>
      </w:r>
      <w:r w:rsidRPr="00705377">
        <w:rPr>
          <w:spacing w:val="-2"/>
        </w:rPr>
        <w:t>về</w:t>
      </w:r>
      <w:r w:rsidRPr="00705377">
        <w:rPr>
          <w:spacing w:val="-15"/>
        </w:rPr>
        <w:t xml:space="preserve"> </w:t>
      </w:r>
      <w:r w:rsidRPr="00705377">
        <w:rPr>
          <w:spacing w:val="-2"/>
        </w:rPr>
        <w:t>việc</w:t>
      </w:r>
      <w:r w:rsidRPr="00705377">
        <w:rPr>
          <w:spacing w:val="-15"/>
        </w:rPr>
        <w:t xml:space="preserve"> </w:t>
      </w:r>
      <w:r w:rsidR="00EC3D87" w:rsidRPr="00705377">
        <w:rPr>
          <w:spacing w:val="-2"/>
        </w:rPr>
        <w:t>đưa nội dung giảng dạy</w:t>
      </w:r>
      <w:r w:rsidRPr="00705377">
        <w:rPr>
          <w:spacing w:val="-15"/>
        </w:rPr>
        <w:t xml:space="preserve"> </w:t>
      </w:r>
      <w:r w:rsidRPr="00705377">
        <w:rPr>
          <w:spacing w:val="-2"/>
        </w:rPr>
        <w:t>giáo</w:t>
      </w:r>
      <w:r w:rsidRPr="00705377">
        <w:rPr>
          <w:spacing w:val="-15"/>
        </w:rPr>
        <w:t xml:space="preserve"> </w:t>
      </w:r>
      <w:r w:rsidRPr="00705377">
        <w:rPr>
          <w:spacing w:val="-2"/>
        </w:rPr>
        <w:t>dục</w:t>
      </w:r>
      <w:r w:rsidRPr="00705377">
        <w:rPr>
          <w:spacing w:val="-15"/>
        </w:rPr>
        <w:t xml:space="preserve"> </w:t>
      </w:r>
      <w:r w:rsidRPr="00705377">
        <w:rPr>
          <w:spacing w:val="-2"/>
        </w:rPr>
        <w:t>kĩ</w:t>
      </w:r>
      <w:r w:rsidRPr="00705377">
        <w:rPr>
          <w:spacing w:val="-15"/>
        </w:rPr>
        <w:t xml:space="preserve"> </w:t>
      </w:r>
      <w:r w:rsidRPr="00705377">
        <w:rPr>
          <w:spacing w:val="-2"/>
        </w:rPr>
        <w:t>năng</w:t>
      </w:r>
      <w:r w:rsidRPr="00705377">
        <w:rPr>
          <w:spacing w:val="-15"/>
        </w:rPr>
        <w:t xml:space="preserve"> </w:t>
      </w:r>
      <w:r w:rsidRPr="00705377">
        <w:rPr>
          <w:spacing w:val="-2"/>
        </w:rPr>
        <w:t>số</w:t>
      </w:r>
      <w:r w:rsidRPr="00705377">
        <w:rPr>
          <w:spacing w:val="-15"/>
        </w:rPr>
        <w:t xml:space="preserve"> </w:t>
      </w:r>
      <w:r w:rsidR="002B0291" w:rsidRPr="00705377">
        <w:rPr>
          <w:spacing w:val="-15"/>
        </w:rPr>
        <w:t xml:space="preserve">cơ bản </w:t>
      </w:r>
      <w:r w:rsidR="002B0291" w:rsidRPr="00705377">
        <w:rPr>
          <w:spacing w:val="-2"/>
        </w:rPr>
        <w:t>ngoại khóa cho học sinh</w:t>
      </w:r>
      <w:r w:rsidRPr="00705377">
        <w:t xml:space="preserve"> năm học 2024 </w:t>
      </w:r>
      <w:r w:rsidR="002B0291" w:rsidRPr="00705377">
        <w:t>-</w:t>
      </w:r>
      <w:r w:rsidRPr="00705377">
        <w:t xml:space="preserve"> 2025</w:t>
      </w:r>
      <w:r w:rsidRPr="00705377">
        <w:rPr>
          <w:lang w:val="en-US"/>
        </w:rPr>
        <w:t>;</w:t>
      </w:r>
    </w:p>
    <w:p w14:paraId="587073BD" w14:textId="168D276C" w:rsidR="00346F1D" w:rsidRPr="00705377" w:rsidRDefault="00BC3BC1" w:rsidP="00663B32">
      <w:pPr>
        <w:pStyle w:val="BodyText"/>
        <w:spacing w:before="0" w:line="312" w:lineRule="auto"/>
        <w:ind w:left="0" w:right="0" w:firstLine="540"/>
        <w:rPr>
          <w:lang w:val="en-US"/>
        </w:rPr>
      </w:pPr>
      <w:r w:rsidRPr="00705377">
        <w:rPr>
          <w:lang w:val="en-US"/>
        </w:rPr>
        <w:t>Căn cứ vào</w:t>
      </w:r>
      <w:r w:rsidR="0027440E">
        <w:rPr>
          <w:lang w:val="en-US"/>
        </w:rPr>
        <w:t xml:space="preserve"> </w:t>
      </w:r>
      <w:r w:rsidR="00BF31C9" w:rsidRPr="00705377">
        <w:rPr>
          <w:lang w:val="en-US"/>
        </w:rPr>
        <w:t>Kế hoạch số 560/</w:t>
      </w:r>
      <w:r w:rsidR="00BF31C9" w:rsidRPr="00705377">
        <w:rPr>
          <w:lang w:val="pt-BR"/>
        </w:rPr>
        <w:t>GDĐT</w:t>
      </w:r>
      <w:r w:rsidR="00556683">
        <w:rPr>
          <w:lang w:val="pt-BR"/>
        </w:rPr>
        <w:t>-GDTH</w:t>
      </w:r>
      <w:r w:rsidR="00BF31C9" w:rsidRPr="00705377">
        <w:rPr>
          <w:lang w:val="pt-BR"/>
        </w:rPr>
        <w:t xml:space="preserve"> ngày 0</w:t>
      </w:r>
      <w:r w:rsidR="00BF31C9" w:rsidRPr="00705377">
        <w:rPr>
          <w:lang w:val="vi-VN"/>
        </w:rPr>
        <w:t>6</w:t>
      </w:r>
      <w:r w:rsidR="00BF31C9" w:rsidRPr="00705377">
        <w:rPr>
          <w:lang w:val="pt-BR"/>
        </w:rPr>
        <w:t>/9/202</w:t>
      </w:r>
      <w:r w:rsidR="00BF31C9" w:rsidRPr="00705377">
        <w:rPr>
          <w:lang w:val="vi-VN"/>
        </w:rPr>
        <w:t>4</w:t>
      </w:r>
      <w:r w:rsidR="00BF31C9" w:rsidRPr="00705377">
        <w:rPr>
          <w:lang w:val="pt-BR"/>
        </w:rPr>
        <w:t xml:space="preserve"> của Phòng </w:t>
      </w:r>
      <w:r w:rsidR="00346F1D" w:rsidRPr="00705377">
        <w:rPr>
          <w:lang w:val="vi-VN"/>
        </w:rPr>
        <w:t>GD&amp;ĐT</w:t>
      </w:r>
      <w:r w:rsidR="00BF31C9" w:rsidRPr="00705377">
        <w:rPr>
          <w:lang w:val="vi-VN"/>
        </w:rPr>
        <w:t xml:space="preserve"> </w:t>
      </w:r>
      <w:r w:rsidR="00BF31C9" w:rsidRPr="00705377">
        <w:rPr>
          <w:lang w:val="pt-BR"/>
        </w:rPr>
        <w:t xml:space="preserve">Thanh Oai về </w:t>
      </w:r>
      <w:r w:rsidR="00BF31C9" w:rsidRPr="00705377">
        <w:rPr>
          <w:lang w:val="vi-VN"/>
        </w:rPr>
        <w:t xml:space="preserve">việc hướng dẫn </w:t>
      </w:r>
      <w:r w:rsidR="00BF31C9" w:rsidRPr="00705377">
        <w:rPr>
          <w:lang w:val="pt-BR"/>
        </w:rPr>
        <w:t>thực hiện nhiệm vụ năm học 202</w:t>
      </w:r>
      <w:r w:rsidR="00BF31C9" w:rsidRPr="00705377">
        <w:rPr>
          <w:lang w:val="vi-VN"/>
        </w:rPr>
        <w:t>4</w:t>
      </w:r>
      <w:r w:rsidR="008B5B4D">
        <w:rPr>
          <w:lang w:val="en-US"/>
        </w:rPr>
        <w:t xml:space="preserve"> </w:t>
      </w:r>
      <w:r w:rsidR="00BF31C9" w:rsidRPr="00705377">
        <w:rPr>
          <w:lang w:val="pt-BR"/>
        </w:rPr>
        <w:t>- 202</w:t>
      </w:r>
      <w:r w:rsidR="00BF31C9" w:rsidRPr="00705377">
        <w:rPr>
          <w:lang w:val="vi-VN"/>
        </w:rPr>
        <w:t>5</w:t>
      </w:r>
      <w:r w:rsidRPr="00705377">
        <w:rPr>
          <w:lang w:val="en-US"/>
        </w:rPr>
        <w:t>;</w:t>
      </w:r>
    </w:p>
    <w:p w14:paraId="6D14F1EC" w14:textId="2E1B6B1D" w:rsidR="00346F1D" w:rsidRPr="00705377" w:rsidRDefault="00346F1D" w:rsidP="00663B32">
      <w:pPr>
        <w:pStyle w:val="BodyText"/>
        <w:spacing w:before="0" w:line="312" w:lineRule="auto"/>
        <w:ind w:left="0" w:right="0" w:firstLine="540"/>
        <w:rPr>
          <w:lang w:val="en-US"/>
        </w:rPr>
      </w:pPr>
      <w:r w:rsidRPr="00705377">
        <w:rPr>
          <w:lang w:val="pt-BR"/>
        </w:rPr>
        <w:t>Căn cứ kế hoạch số</w:t>
      </w:r>
      <w:r w:rsidRPr="00705377">
        <w:rPr>
          <w:lang w:val="vi-VN"/>
        </w:rPr>
        <w:t xml:space="preserve"> </w:t>
      </w:r>
      <w:r w:rsidR="00775695" w:rsidRPr="00E5482C">
        <w:rPr>
          <w:rStyle w:val="text"/>
        </w:rPr>
        <w:t xml:space="preserve">257/KH-THTC ngày 9/9/2024 </w:t>
      </w:r>
      <w:r w:rsidR="00A221D2">
        <w:rPr>
          <w:rStyle w:val="text"/>
          <w:lang w:val="en-US"/>
        </w:rPr>
        <w:t xml:space="preserve">của trường Tiểu học Thanh Cao </w:t>
      </w:r>
      <w:r w:rsidRPr="00705377">
        <w:rPr>
          <w:lang w:val="pt-BR"/>
        </w:rPr>
        <w:t>về</w:t>
      </w:r>
      <w:r w:rsidRPr="00705377">
        <w:rPr>
          <w:lang w:val="vi-VN"/>
        </w:rPr>
        <w:t xml:space="preserve"> </w:t>
      </w:r>
      <w:r w:rsidRPr="00705377">
        <w:rPr>
          <w:lang w:val="pt-BR"/>
        </w:rPr>
        <w:t>thực hiện nhiệm vụ năm học 202</w:t>
      </w:r>
      <w:r w:rsidRPr="00705377">
        <w:rPr>
          <w:lang w:val="vi-VN"/>
        </w:rPr>
        <w:t>4</w:t>
      </w:r>
      <w:r w:rsidR="008B5B4D">
        <w:rPr>
          <w:lang w:val="en-US"/>
        </w:rPr>
        <w:t xml:space="preserve"> </w:t>
      </w:r>
      <w:r w:rsidRPr="00705377">
        <w:rPr>
          <w:lang w:val="pt-BR"/>
        </w:rPr>
        <w:t>- 202</w:t>
      </w:r>
      <w:r w:rsidRPr="00705377">
        <w:rPr>
          <w:lang w:val="vi-VN"/>
        </w:rPr>
        <w:t xml:space="preserve">5 và tình hình thực tế tại </w:t>
      </w:r>
      <w:r w:rsidR="0027440E">
        <w:rPr>
          <w:lang w:val="en-US"/>
        </w:rPr>
        <w:t xml:space="preserve">nhà </w:t>
      </w:r>
      <w:r w:rsidRPr="00705377">
        <w:rPr>
          <w:lang w:val="vi-VN"/>
        </w:rPr>
        <w:t xml:space="preserve">trường; </w:t>
      </w:r>
    </w:p>
    <w:p w14:paraId="5791E9E3" w14:textId="0A093CD6" w:rsidR="00BC3BC1" w:rsidRPr="002B0291" w:rsidRDefault="00BC3BC1" w:rsidP="00663B32">
      <w:pPr>
        <w:pStyle w:val="BodyText"/>
        <w:tabs>
          <w:tab w:val="left" w:pos="9540"/>
        </w:tabs>
        <w:spacing w:before="0" w:line="312" w:lineRule="auto"/>
        <w:ind w:left="0" w:right="0" w:firstLine="540"/>
        <w:rPr>
          <w:lang w:val="en-US"/>
        </w:rPr>
      </w:pPr>
      <w:r w:rsidRPr="002B0291">
        <w:rPr>
          <w:lang w:val="en-US"/>
        </w:rPr>
        <w:t xml:space="preserve">Trường Tiểu học </w:t>
      </w:r>
      <w:r w:rsidR="00C7647D">
        <w:rPr>
          <w:lang w:val="en-US"/>
        </w:rPr>
        <w:t>Thanh Cao</w:t>
      </w:r>
      <w:r w:rsidRPr="002B0291">
        <w:t xml:space="preserve"> xây dựng Kế hoạch </w:t>
      </w:r>
      <w:r w:rsidRPr="002B0291">
        <w:rPr>
          <w:spacing w:val="-2"/>
        </w:rPr>
        <w:t>triển</w:t>
      </w:r>
      <w:r w:rsidRPr="002B0291">
        <w:rPr>
          <w:spacing w:val="-12"/>
        </w:rPr>
        <w:t xml:space="preserve"> </w:t>
      </w:r>
      <w:r w:rsidRPr="002B0291">
        <w:rPr>
          <w:spacing w:val="-2"/>
        </w:rPr>
        <w:t>khai</w:t>
      </w:r>
      <w:r w:rsidRPr="002B0291">
        <w:rPr>
          <w:spacing w:val="-12"/>
        </w:rPr>
        <w:t xml:space="preserve"> </w:t>
      </w:r>
      <w:r w:rsidRPr="002B0291">
        <w:rPr>
          <w:spacing w:val="-2"/>
        </w:rPr>
        <w:t>thực</w:t>
      </w:r>
      <w:r w:rsidRPr="002B0291">
        <w:rPr>
          <w:spacing w:val="-12"/>
        </w:rPr>
        <w:t xml:space="preserve"> </w:t>
      </w:r>
      <w:r w:rsidRPr="002B0291">
        <w:rPr>
          <w:spacing w:val="-2"/>
        </w:rPr>
        <w:t>hiện</w:t>
      </w:r>
      <w:r w:rsidRPr="002B0291">
        <w:rPr>
          <w:spacing w:val="-12"/>
        </w:rPr>
        <w:t xml:space="preserve"> </w:t>
      </w:r>
      <w:r w:rsidRPr="002B0291">
        <w:rPr>
          <w:spacing w:val="-2"/>
        </w:rPr>
        <w:t>giáo</w:t>
      </w:r>
      <w:r w:rsidRPr="002B0291">
        <w:rPr>
          <w:spacing w:val="-12"/>
        </w:rPr>
        <w:t xml:space="preserve"> </w:t>
      </w:r>
      <w:r w:rsidRPr="002B0291">
        <w:rPr>
          <w:spacing w:val="-2"/>
        </w:rPr>
        <w:t>dục</w:t>
      </w:r>
      <w:r w:rsidRPr="002B0291">
        <w:rPr>
          <w:spacing w:val="-12"/>
        </w:rPr>
        <w:t xml:space="preserve"> </w:t>
      </w:r>
      <w:r w:rsidRPr="002B0291">
        <w:rPr>
          <w:spacing w:val="-2"/>
        </w:rPr>
        <w:t>kĩ</w:t>
      </w:r>
      <w:r w:rsidRPr="002B0291">
        <w:rPr>
          <w:spacing w:val="-12"/>
        </w:rPr>
        <w:t xml:space="preserve"> </w:t>
      </w:r>
      <w:r w:rsidRPr="002B0291">
        <w:rPr>
          <w:spacing w:val="-2"/>
        </w:rPr>
        <w:t>năng</w:t>
      </w:r>
      <w:r w:rsidRPr="002B0291">
        <w:rPr>
          <w:spacing w:val="-12"/>
        </w:rPr>
        <w:t xml:space="preserve"> </w:t>
      </w:r>
      <w:r w:rsidRPr="002B0291">
        <w:rPr>
          <w:spacing w:val="-2"/>
        </w:rPr>
        <w:t>công</w:t>
      </w:r>
      <w:r w:rsidRPr="002B0291">
        <w:rPr>
          <w:spacing w:val="-12"/>
        </w:rPr>
        <w:t xml:space="preserve"> </w:t>
      </w:r>
      <w:r w:rsidRPr="002B0291">
        <w:rPr>
          <w:spacing w:val="-2"/>
        </w:rPr>
        <w:t>dân</w:t>
      </w:r>
      <w:r w:rsidRPr="002B0291">
        <w:rPr>
          <w:spacing w:val="-12"/>
        </w:rPr>
        <w:t xml:space="preserve"> </w:t>
      </w:r>
      <w:r w:rsidRPr="002B0291">
        <w:rPr>
          <w:spacing w:val="-2"/>
        </w:rPr>
        <w:t>số</w:t>
      </w:r>
      <w:r w:rsidRPr="002B0291">
        <w:rPr>
          <w:spacing w:val="-12"/>
        </w:rPr>
        <w:t xml:space="preserve"> </w:t>
      </w:r>
      <w:r w:rsidRPr="002B0291">
        <w:rPr>
          <w:spacing w:val="-2"/>
        </w:rPr>
        <w:t>(GD-</w:t>
      </w:r>
      <w:proofErr w:type="gramStart"/>
      <w:r w:rsidRPr="002B0291">
        <w:rPr>
          <w:spacing w:val="-2"/>
        </w:rPr>
        <w:t>KNCDS</w:t>
      </w:r>
      <w:r w:rsidRPr="002B0291">
        <w:rPr>
          <w:spacing w:val="-12"/>
        </w:rPr>
        <w:t xml:space="preserve"> </w:t>
      </w:r>
      <w:r w:rsidRPr="002B0291">
        <w:rPr>
          <w:spacing w:val="-2"/>
        </w:rPr>
        <w:t>)</w:t>
      </w:r>
      <w:proofErr w:type="gramEnd"/>
      <w:r w:rsidRPr="002B0291">
        <w:rPr>
          <w:spacing w:val="-12"/>
        </w:rPr>
        <w:t xml:space="preserve"> </w:t>
      </w:r>
      <w:r w:rsidRPr="002B0291">
        <w:rPr>
          <w:spacing w:val="-2"/>
          <w:lang w:val="en-US"/>
        </w:rPr>
        <w:t>trong nhà trường</w:t>
      </w:r>
      <w:r w:rsidRPr="002B0291">
        <w:rPr>
          <w:spacing w:val="-12"/>
        </w:rPr>
        <w:t xml:space="preserve"> </w:t>
      </w:r>
      <w:r w:rsidRPr="002B0291">
        <w:rPr>
          <w:spacing w:val="-2"/>
        </w:rPr>
        <w:t>từ</w:t>
      </w:r>
      <w:r w:rsidRPr="002B0291">
        <w:rPr>
          <w:spacing w:val="-12"/>
        </w:rPr>
        <w:t xml:space="preserve"> </w:t>
      </w:r>
      <w:r w:rsidRPr="002B0291">
        <w:rPr>
          <w:spacing w:val="-2"/>
        </w:rPr>
        <w:t xml:space="preserve">năm </w:t>
      </w:r>
      <w:r w:rsidRPr="002B0291">
        <w:t>học</w:t>
      </w:r>
      <w:r w:rsidRPr="002B0291">
        <w:rPr>
          <w:spacing w:val="-3"/>
        </w:rPr>
        <w:t xml:space="preserve"> </w:t>
      </w:r>
      <w:r w:rsidRPr="002B0291">
        <w:t>2024</w:t>
      </w:r>
      <w:r w:rsidR="008B5B4D">
        <w:rPr>
          <w:lang w:val="en-US"/>
        </w:rPr>
        <w:t xml:space="preserve"> </w:t>
      </w:r>
      <w:r w:rsidRPr="002B0291">
        <w:t>-</w:t>
      </w:r>
      <w:r w:rsidR="008B5B4D">
        <w:rPr>
          <w:lang w:val="en-US"/>
        </w:rPr>
        <w:t xml:space="preserve"> </w:t>
      </w:r>
      <w:r w:rsidRPr="002B0291">
        <w:t>2025,</w:t>
      </w:r>
      <w:r w:rsidRPr="002B0291">
        <w:rPr>
          <w:spacing w:val="-3"/>
        </w:rPr>
        <w:t xml:space="preserve"> </w:t>
      </w:r>
      <w:r w:rsidRPr="002B0291">
        <w:t>cụ</w:t>
      </w:r>
      <w:r w:rsidRPr="002B0291">
        <w:rPr>
          <w:spacing w:val="-3"/>
        </w:rPr>
        <w:t xml:space="preserve"> </w:t>
      </w:r>
      <w:r w:rsidRPr="002B0291">
        <w:t>thể</w:t>
      </w:r>
      <w:r w:rsidRPr="002B0291">
        <w:rPr>
          <w:spacing w:val="-3"/>
        </w:rPr>
        <w:t xml:space="preserve"> </w:t>
      </w:r>
      <w:r w:rsidRPr="002B0291">
        <w:t>như</w:t>
      </w:r>
      <w:r w:rsidRPr="002B0291">
        <w:rPr>
          <w:spacing w:val="-3"/>
        </w:rPr>
        <w:t xml:space="preserve"> </w:t>
      </w:r>
      <w:r w:rsidRPr="002B0291">
        <w:t>sau:</w:t>
      </w:r>
    </w:p>
    <w:p w14:paraId="13C68CBF" w14:textId="77777777" w:rsidR="00BC3BC1" w:rsidRPr="002B0291" w:rsidRDefault="00BC3BC1" w:rsidP="00663B32">
      <w:pPr>
        <w:pStyle w:val="BodyText"/>
        <w:tabs>
          <w:tab w:val="left" w:pos="9540"/>
        </w:tabs>
        <w:spacing w:before="0" w:line="312" w:lineRule="auto"/>
        <w:ind w:left="0" w:right="0" w:firstLine="540"/>
        <w:rPr>
          <w:b/>
          <w:spacing w:val="-5"/>
          <w:lang w:val="en-US"/>
        </w:rPr>
      </w:pPr>
      <w:r w:rsidRPr="002B0291">
        <w:rPr>
          <w:b/>
          <w:lang w:val="en-US"/>
        </w:rPr>
        <w:t xml:space="preserve">I. </w:t>
      </w:r>
      <w:r w:rsidRPr="002B0291">
        <w:rPr>
          <w:b/>
          <w:spacing w:val="-4"/>
        </w:rPr>
        <w:t>MỤC</w:t>
      </w:r>
      <w:r w:rsidRPr="002B0291">
        <w:rPr>
          <w:b/>
          <w:spacing w:val="-14"/>
        </w:rPr>
        <w:t xml:space="preserve"> </w:t>
      </w:r>
      <w:r w:rsidRPr="002B0291">
        <w:rPr>
          <w:b/>
          <w:spacing w:val="-4"/>
        </w:rPr>
        <w:t>ĐÍCH,</w:t>
      </w:r>
      <w:r w:rsidRPr="002B0291">
        <w:rPr>
          <w:b/>
          <w:spacing w:val="-13"/>
        </w:rPr>
        <w:t xml:space="preserve"> </w:t>
      </w:r>
      <w:r w:rsidRPr="002B0291">
        <w:rPr>
          <w:b/>
          <w:spacing w:val="-4"/>
        </w:rPr>
        <w:t>YÊU</w:t>
      </w:r>
      <w:r w:rsidRPr="002B0291">
        <w:rPr>
          <w:b/>
          <w:spacing w:val="-13"/>
        </w:rPr>
        <w:t xml:space="preserve"> </w:t>
      </w:r>
      <w:r w:rsidRPr="002B0291">
        <w:rPr>
          <w:b/>
          <w:spacing w:val="-5"/>
        </w:rPr>
        <w:t>CẦU</w:t>
      </w:r>
    </w:p>
    <w:p w14:paraId="431248B6" w14:textId="77777777" w:rsidR="00BC3BC1" w:rsidRPr="002B0291" w:rsidRDefault="00BC3BC1" w:rsidP="00663B32">
      <w:pPr>
        <w:pStyle w:val="BodyText"/>
        <w:tabs>
          <w:tab w:val="left" w:pos="9540"/>
        </w:tabs>
        <w:spacing w:before="0" w:line="312" w:lineRule="auto"/>
        <w:ind w:left="0" w:right="0" w:firstLine="540"/>
        <w:rPr>
          <w:spacing w:val="-2"/>
          <w:lang w:val="en-US"/>
        </w:rPr>
      </w:pPr>
      <w:r w:rsidRPr="002B0291">
        <w:rPr>
          <w:spacing w:val="-5"/>
          <w:lang w:val="en-US"/>
        </w:rPr>
        <w:t>1.</w:t>
      </w:r>
      <w:r w:rsidRPr="002B0291">
        <w:rPr>
          <w:b/>
          <w:spacing w:val="-5"/>
          <w:lang w:val="en-US"/>
        </w:rPr>
        <w:t xml:space="preserve"> </w:t>
      </w:r>
      <w:r w:rsidRPr="002B0291">
        <w:rPr>
          <w:spacing w:val="-2"/>
        </w:rPr>
        <w:t>Tiếp</w:t>
      </w:r>
      <w:r w:rsidRPr="002B0291">
        <w:rPr>
          <w:spacing w:val="-12"/>
        </w:rPr>
        <w:t xml:space="preserve"> </w:t>
      </w:r>
      <w:r w:rsidRPr="002B0291">
        <w:rPr>
          <w:spacing w:val="-2"/>
        </w:rPr>
        <w:t>tục</w:t>
      </w:r>
      <w:r w:rsidRPr="002B0291">
        <w:rPr>
          <w:spacing w:val="-12"/>
        </w:rPr>
        <w:t xml:space="preserve"> </w:t>
      </w:r>
      <w:r w:rsidRPr="002B0291">
        <w:rPr>
          <w:spacing w:val="-2"/>
        </w:rPr>
        <w:t>nâng</w:t>
      </w:r>
      <w:r w:rsidRPr="002B0291">
        <w:rPr>
          <w:spacing w:val="-12"/>
        </w:rPr>
        <w:t xml:space="preserve"> </w:t>
      </w:r>
      <w:r w:rsidRPr="002B0291">
        <w:rPr>
          <w:spacing w:val="-2"/>
        </w:rPr>
        <w:t>cao</w:t>
      </w:r>
      <w:r w:rsidRPr="002B0291">
        <w:rPr>
          <w:spacing w:val="-12"/>
        </w:rPr>
        <w:t xml:space="preserve"> </w:t>
      </w:r>
      <w:r w:rsidRPr="002B0291">
        <w:rPr>
          <w:spacing w:val="-2"/>
        </w:rPr>
        <w:t>nhận</w:t>
      </w:r>
      <w:r w:rsidRPr="002B0291">
        <w:rPr>
          <w:spacing w:val="-12"/>
        </w:rPr>
        <w:t xml:space="preserve"> </w:t>
      </w:r>
      <w:r w:rsidRPr="002B0291">
        <w:rPr>
          <w:spacing w:val="-2"/>
        </w:rPr>
        <w:t>thức</w:t>
      </w:r>
      <w:r w:rsidRPr="002B0291">
        <w:rPr>
          <w:spacing w:val="-12"/>
        </w:rPr>
        <w:t xml:space="preserve"> </w:t>
      </w:r>
      <w:r w:rsidRPr="002B0291">
        <w:rPr>
          <w:spacing w:val="-2"/>
        </w:rPr>
        <w:t>cho</w:t>
      </w:r>
      <w:r w:rsidRPr="002B0291">
        <w:rPr>
          <w:spacing w:val="-12"/>
        </w:rPr>
        <w:t xml:space="preserve"> </w:t>
      </w:r>
      <w:r w:rsidRPr="002B0291">
        <w:rPr>
          <w:spacing w:val="-2"/>
        </w:rPr>
        <w:t>cán</w:t>
      </w:r>
      <w:r w:rsidRPr="002B0291">
        <w:rPr>
          <w:spacing w:val="-12"/>
        </w:rPr>
        <w:t xml:space="preserve"> </w:t>
      </w:r>
      <w:r w:rsidRPr="002B0291">
        <w:rPr>
          <w:spacing w:val="-2"/>
        </w:rPr>
        <w:t>bộ</w:t>
      </w:r>
      <w:r w:rsidRPr="002B0291">
        <w:rPr>
          <w:spacing w:val="-12"/>
        </w:rPr>
        <w:t xml:space="preserve"> </w:t>
      </w:r>
      <w:r w:rsidRPr="002B0291">
        <w:rPr>
          <w:spacing w:val="-2"/>
        </w:rPr>
        <w:t>quản</w:t>
      </w:r>
      <w:r w:rsidRPr="002B0291">
        <w:rPr>
          <w:spacing w:val="-12"/>
        </w:rPr>
        <w:t xml:space="preserve"> </w:t>
      </w:r>
      <w:r w:rsidRPr="002B0291">
        <w:rPr>
          <w:spacing w:val="-2"/>
        </w:rPr>
        <w:t>lí</w:t>
      </w:r>
      <w:r w:rsidRPr="002B0291">
        <w:rPr>
          <w:spacing w:val="-12"/>
        </w:rPr>
        <w:t xml:space="preserve"> </w:t>
      </w:r>
      <w:r w:rsidRPr="002B0291">
        <w:rPr>
          <w:spacing w:val="-2"/>
        </w:rPr>
        <w:t>(CBQL),</w:t>
      </w:r>
      <w:r w:rsidRPr="002B0291">
        <w:rPr>
          <w:spacing w:val="-12"/>
        </w:rPr>
        <w:t xml:space="preserve"> </w:t>
      </w:r>
      <w:r w:rsidRPr="002B0291">
        <w:rPr>
          <w:spacing w:val="-2"/>
        </w:rPr>
        <w:t>giáo</w:t>
      </w:r>
      <w:r w:rsidRPr="002B0291">
        <w:rPr>
          <w:spacing w:val="-12"/>
        </w:rPr>
        <w:t xml:space="preserve"> </w:t>
      </w:r>
      <w:r w:rsidRPr="002B0291">
        <w:rPr>
          <w:spacing w:val="-2"/>
        </w:rPr>
        <w:t>viên</w:t>
      </w:r>
      <w:r w:rsidRPr="002B0291">
        <w:rPr>
          <w:spacing w:val="-12"/>
        </w:rPr>
        <w:t xml:space="preserve"> </w:t>
      </w:r>
      <w:r w:rsidRPr="002B0291">
        <w:rPr>
          <w:spacing w:val="-2"/>
        </w:rPr>
        <w:t>(GV)</w:t>
      </w:r>
      <w:r w:rsidRPr="002B0291">
        <w:rPr>
          <w:spacing w:val="-12"/>
        </w:rPr>
        <w:t xml:space="preserve"> </w:t>
      </w:r>
      <w:r w:rsidRPr="002B0291">
        <w:rPr>
          <w:spacing w:val="-2"/>
          <w:lang w:val="en-US"/>
        </w:rPr>
        <w:t xml:space="preserve">nhà trường </w:t>
      </w:r>
      <w:r w:rsidRPr="002B0291">
        <w:rPr>
          <w:spacing w:val="-4"/>
        </w:rPr>
        <w:t>về</w:t>
      </w:r>
      <w:r w:rsidRPr="002B0291">
        <w:rPr>
          <w:spacing w:val="-12"/>
        </w:rPr>
        <w:t xml:space="preserve"> </w:t>
      </w:r>
      <w:r w:rsidRPr="002B0291">
        <w:rPr>
          <w:spacing w:val="-4"/>
        </w:rPr>
        <w:t>vị</w:t>
      </w:r>
      <w:r w:rsidRPr="002B0291">
        <w:rPr>
          <w:spacing w:val="-12"/>
        </w:rPr>
        <w:t xml:space="preserve"> </w:t>
      </w:r>
      <w:r w:rsidRPr="002B0291">
        <w:rPr>
          <w:spacing w:val="-4"/>
        </w:rPr>
        <w:t>trí,</w:t>
      </w:r>
      <w:r w:rsidRPr="002B0291">
        <w:rPr>
          <w:spacing w:val="-12"/>
        </w:rPr>
        <w:t xml:space="preserve"> </w:t>
      </w:r>
      <w:r w:rsidRPr="002B0291">
        <w:rPr>
          <w:spacing w:val="-4"/>
        </w:rPr>
        <w:t>vai</w:t>
      </w:r>
      <w:r w:rsidRPr="002B0291">
        <w:rPr>
          <w:spacing w:val="-12"/>
        </w:rPr>
        <w:t xml:space="preserve"> </w:t>
      </w:r>
      <w:r w:rsidRPr="002B0291">
        <w:rPr>
          <w:spacing w:val="-4"/>
        </w:rPr>
        <w:t>trò</w:t>
      </w:r>
      <w:r w:rsidRPr="002B0291">
        <w:rPr>
          <w:spacing w:val="-12"/>
        </w:rPr>
        <w:t xml:space="preserve"> </w:t>
      </w:r>
      <w:r w:rsidRPr="002B0291">
        <w:rPr>
          <w:spacing w:val="-4"/>
        </w:rPr>
        <w:t>và</w:t>
      </w:r>
      <w:r w:rsidRPr="002B0291">
        <w:rPr>
          <w:spacing w:val="-12"/>
        </w:rPr>
        <w:t xml:space="preserve"> </w:t>
      </w:r>
      <w:r w:rsidRPr="002B0291">
        <w:rPr>
          <w:spacing w:val="-4"/>
        </w:rPr>
        <w:t>ý</w:t>
      </w:r>
      <w:r w:rsidRPr="002B0291">
        <w:rPr>
          <w:spacing w:val="-12"/>
        </w:rPr>
        <w:t xml:space="preserve"> </w:t>
      </w:r>
      <w:r w:rsidRPr="002B0291">
        <w:rPr>
          <w:spacing w:val="-4"/>
        </w:rPr>
        <w:t>nghĩa</w:t>
      </w:r>
      <w:r w:rsidRPr="002B0291">
        <w:rPr>
          <w:spacing w:val="-12"/>
        </w:rPr>
        <w:t xml:space="preserve"> </w:t>
      </w:r>
      <w:r w:rsidRPr="002B0291">
        <w:rPr>
          <w:spacing w:val="-4"/>
        </w:rPr>
        <w:t>của</w:t>
      </w:r>
      <w:r w:rsidRPr="002B0291">
        <w:rPr>
          <w:spacing w:val="-12"/>
        </w:rPr>
        <w:t xml:space="preserve"> </w:t>
      </w:r>
      <w:r w:rsidRPr="002B0291">
        <w:rPr>
          <w:spacing w:val="-4"/>
        </w:rPr>
        <w:t>GD-KNCDS</w:t>
      </w:r>
      <w:r w:rsidRPr="002B0291">
        <w:rPr>
          <w:spacing w:val="-12"/>
        </w:rPr>
        <w:t xml:space="preserve"> </w:t>
      </w:r>
      <w:r w:rsidRPr="002B0291">
        <w:rPr>
          <w:spacing w:val="-4"/>
        </w:rPr>
        <w:t>trong</w:t>
      </w:r>
      <w:r w:rsidRPr="002B0291">
        <w:rPr>
          <w:spacing w:val="-12"/>
        </w:rPr>
        <w:t xml:space="preserve"> </w:t>
      </w:r>
      <w:r w:rsidRPr="002B0291">
        <w:rPr>
          <w:spacing w:val="-4"/>
        </w:rPr>
        <w:t>thực</w:t>
      </w:r>
      <w:r w:rsidRPr="002B0291">
        <w:rPr>
          <w:spacing w:val="-12"/>
        </w:rPr>
        <w:t xml:space="preserve"> </w:t>
      </w:r>
      <w:r w:rsidRPr="002B0291">
        <w:rPr>
          <w:spacing w:val="-4"/>
        </w:rPr>
        <w:t>hiện</w:t>
      </w:r>
      <w:r w:rsidRPr="002B0291">
        <w:rPr>
          <w:spacing w:val="-12"/>
        </w:rPr>
        <w:t xml:space="preserve"> </w:t>
      </w:r>
      <w:r w:rsidRPr="002B0291">
        <w:rPr>
          <w:spacing w:val="-4"/>
        </w:rPr>
        <w:t>Chương</w:t>
      </w:r>
      <w:r w:rsidRPr="002B0291">
        <w:rPr>
          <w:spacing w:val="-12"/>
        </w:rPr>
        <w:t xml:space="preserve"> </w:t>
      </w:r>
      <w:r w:rsidRPr="002B0291">
        <w:rPr>
          <w:spacing w:val="-4"/>
        </w:rPr>
        <w:t>trình</w:t>
      </w:r>
      <w:r w:rsidRPr="002B0291">
        <w:rPr>
          <w:spacing w:val="-12"/>
        </w:rPr>
        <w:t xml:space="preserve"> </w:t>
      </w:r>
      <w:r w:rsidRPr="002B0291">
        <w:rPr>
          <w:spacing w:val="-4"/>
        </w:rPr>
        <w:t>giáo</w:t>
      </w:r>
      <w:r w:rsidRPr="002B0291">
        <w:rPr>
          <w:spacing w:val="-12"/>
        </w:rPr>
        <w:t xml:space="preserve"> </w:t>
      </w:r>
      <w:r w:rsidRPr="002B0291">
        <w:rPr>
          <w:spacing w:val="-4"/>
        </w:rPr>
        <w:t>dục phổ</w:t>
      </w:r>
      <w:r w:rsidRPr="002B0291">
        <w:rPr>
          <w:spacing w:val="-10"/>
        </w:rPr>
        <w:t xml:space="preserve"> </w:t>
      </w:r>
      <w:r w:rsidRPr="002B0291">
        <w:rPr>
          <w:spacing w:val="-4"/>
        </w:rPr>
        <w:t>thông</w:t>
      </w:r>
      <w:r w:rsidRPr="002B0291">
        <w:rPr>
          <w:spacing w:val="-10"/>
        </w:rPr>
        <w:t xml:space="preserve"> </w:t>
      </w:r>
      <w:r w:rsidRPr="002B0291">
        <w:rPr>
          <w:spacing w:val="-4"/>
        </w:rPr>
        <w:t>(GDPT)</w:t>
      </w:r>
      <w:r w:rsidRPr="002B0291">
        <w:rPr>
          <w:spacing w:val="-10"/>
        </w:rPr>
        <w:t xml:space="preserve"> </w:t>
      </w:r>
      <w:r w:rsidRPr="002B0291">
        <w:rPr>
          <w:spacing w:val="-4"/>
        </w:rPr>
        <w:t>cấp</w:t>
      </w:r>
      <w:r w:rsidRPr="002B0291">
        <w:rPr>
          <w:spacing w:val="-10"/>
        </w:rPr>
        <w:t xml:space="preserve"> </w:t>
      </w:r>
      <w:r w:rsidRPr="002B0291">
        <w:rPr>
          <w:spacing w:val="-4"/>
        </w:rPr>
        <w:t>Tiểu</w:t>
      </w:r>
      <w:r w:rsidRPr="002B0291">
        <w:rPr>
          <w:spacing w:val="-10"/>
        </w:rPr>
        <w:t xml:space="preserve"> </w:t>
      </w:r>
      <w:r w:rsidRPr="002B0291">
        <w:rPr>
          <w:spacing w:val="-4"/>
        </w:rPr>
        <w:t>học;</w:t>
      </w:r>
      <w:r w:rsidRPr="002B0291">
        <w:rPr>
          <w:spacing w:val="-10"/>
        </w:rPr>
        <w:t xml:space="preserve"> </w:t>
      </w:r>
      <w:r w:rsidRPr="002B0291">
        <w:rPr>
          <w:spacing w:val="-4"/>
        </w:rPr>
        <w:t>thống</w:t>
      </w:r>
      <w:r w:rsidRPr="002B0291">
        <w:rPr>
          <w:spacing w:val="-10"/>
        </w:rPr>
        <w:t xml:space="preserve"> </w:t>
      </w:r>
      <w:r w:rsidRPr="002B0291">
        <w:rPr>
          <w:spacing w:val="-4"/>
        </w:rPr>
        <w:t>nhất</w:t>
      </w:r>
      <w:r w:rsidRPr="002B0291">
        <w:rPr>
          <w:spacing w:val="-10"/>
        </w:rPr>
        <w:t xml:space="preserve"> </w:t>
      </w:r>
      <w:r w:rsidRPr="002B0291">
        <w:rPr>
          <w:spacing w:val="-4"/>
        </w:rPr>
        <w:t>nội</w:t>
      </w:r>
      <w:r w:rsidRPr="002B0291">
        <w:rPr>
          <w:spacing w:val="-10"/>
        </w:rPr>
        <w:t xml:space="preserve"> </w:t>
      </w:r>
      <w:r w:rsidRPr="002B0291">
        <w:rPr>
          <w:spacing w:val="-4"/>
        </w:rPr>
        <w:t>dung,</w:t>
      </w:r>
      <w:r w:rsidRPr="002B0291">
        <w:rPr>
          <w:spacing w:val="-10"/>
        </w:rPr>
        <w:t xml:space="preserve"> </w:t>
      </w:r>
      <w:r w:rsidRPr="002B0291">
        <w:rPr>
          <w:spacing w:val="-4"/>
        </w:rPr>
        <w:t>phương</w:t>
      </w:r>
      <w:r w:rsidRPr="002B0291">
        <w:rPr>
          <w:spacing w:val="-10"/>
        </w:rPr>
        <w:t xml:space="preserve"> </w:t>
      </w:r>
      <w:r w:rsidRPr="002B0291">
        <w:rPr>
          <w:spacing w:val="-4"/>
        </w:rPr>
        <w:t>pháp,</w:t>
      </w:r>
      <w:r w:rsidRPr="002B0291">
        <w:rPr>
          <w:spacing w:val="-10"/>
        </w:rPr>
        <w:t xml:space="preserve"> </w:t>
      </w:r>
      <w:r w:rsidRPr="002B0291">
        <w:rPr>
          <w:spacing w:val="-4"/>
        </w:rPr>
        <w:t>hình</w:t>
      </w:r>
      <w:r w:rsidRPr="002B0291">
        <w:rPr>
          <w:spacing w:val="-10"/>
        </w:rPr>
        <w:t xml:space="preserve"> </w:t>
      </w:r>
      <w:r w:rsidRPr="002B0291">
        <w:rPr>
          <w:spacing w:val="-4"/>
        </w:rPr>
        <w:t>thức</w:t>
      </w:r>
      <w:r w:rsidRPr="002B0291">
        <w:rPr>
          <w:spacing w:val="-10"/>
        </w:rPr>
        <w:t xml:space="preserve"> </w:t>
      </w:r>
      <w:r w:rsidRPr="002B0291">
        <w:rPr>
          <w:spacing w:val="-4"/>
        </w:rPr>
        <w:t>tổ</w:t>
      </w:r>
      <w:r w:rsidRPr="002B0291">
        <w:rPr>
          <w:spacing w:val="-10"/>
        </w:rPr>
        <w:t xml:space="preserve"> </w:t>
      </w:r>
      <w:r w:rsidRPr="002B0291">
        <w:rPr>
          <w:spacing w:val="-4"/>
        </w:rPr>
        <w:t xml:space="preserve">chức </w:t>
      </w:r>
      <w:r w:rsidRPr="002B0291">
        <w:t>GD-KNCDS; bồi dưỡng, nâng cao năng lực quản lý, tổ chức GD-KNCDS cho GV trong</w:t>
      </w:r>
      <w:r w:rsidRPr="002B0291">
        <w:rPr>
          <w:spacing w:val="-4"/>
        </w:rPr>
        <w:t xml:space="preserve"> </w:t>
      </w:r>
      <w:r w:rsidRPr="002B0291">
        <w:rPr>
          <w:spacing w:val="-2"/>
          <w:lang w:val="en-US"/>
        </w:rPr>
        <w:t>nhà trường;</w:t>
      </w:r>
    </w:p>
    <w:p w14:paraId="2F7C5957" w14:textId="77777777" w:rsidR="00BC3BC1" w:rsidRPr="002B0291" w:rsidRDefault="00BC3BC1" w:rsidP="00663B32">
      <w:pPr>
        <w:pStyle w:val="BodyText"/>
        <w:tabs>
          <w:tab w:val="left" w:pos="9540"/>
        </w:tabs>
        <w:spacing w:before="0" w:line="312" w:lineRule="auto"/>
        <w:ind w:left="0" w:right="0" w:firstLine="540"/>
        <w:rPr>
          <w:lang w:val="en-US"/>
        </w:rPr>
      </w:pPr>
      <w:r w:rsidRPr="002B0291">
        <w:rPr>
          <w:spacing w:val="-2"/>
          <w:lang w:val="en-US"/>
        </w:rPr>
        <w:t xml:space="preserve">2. </w:t>
      </w:r>
      <w:r w:rsidRPr="002B0291">
        <w:t>Thực</w:t>
      </w:r>
      <w:r w:rsidRPr="002B0291">
        <w:rPr>
          <w:spacing w:val="-5"/>
        </w:rPr>
        <w:t xml:space="preserve"> </w:t>
      </w:r>
      <w:r w:rsidRPr="002B0291">
        <w:t>hiện</w:t>
      </w:r>
      <w:r w:rsidRPr="002B0291">
        <w:rPr>
          <w:spacing w:val="-5"/>
        </w:rPr>
        <w:t xml:space="preserve"> </w:t>
      </w:r>
      <w:r w:rsidRPr="002B0291">
        <w:t>hiệu</w:t>
      </w:r>
      <w:r w:rsidRPr="002B0291">
        <w:rPr>
          <w:spacing w:val="-5"/>
        </w:rPr>
        <w:t xml:space="preserve"> </w:t>
      </w:r>
      <w:r w:rsidRPr="002B0291">
        <w:t>quả</w:t>
      </w:r>
      <w:r w:rsidRPr="002B0291">
        <w:rPr>
          <w:spacing w:val="-5"/>
        </w:rPr>
        <w:t xml:space="preserve"> </w:t>
      </w:r>
      <w:r w:rsidRPr="002B0291">
        <w:t>GD-KNCDS,</w:t>
      </w:r>
      <w:r w:rsidRPr="002B0291">
        <w:rPr>
          <w:spacing w:val="-5"/>
        </w:rPr>
        <w:t xml:space="preserve"> </w:t>
      </w:r>
      <w:r w:rsidRPr="002B0291">
        <w:rPr>
          <w:i/>
        </w:rPr>
        <w:t>“đưa</w:t>
      </w:r>
      <w:r w:rsidRPr="002B0291">
        <w:rPr>
          <w:i/>
          <w:spacing w:val="-5"/>
        </w:rPr>
        <w:t xml:space="preserve"> </w:t>
      </w:r>
      <w:r w:rsidRPr="002B0291">
        <w:rPr>
          <w:i/>
        </w:rPr>
        <w:t>nội</w:t>
      </w:r>
      <w:r w:rsidRPr="002B0291">
        <w:rPr>
          <w:i/>
          <w:spacing w:val="-5"/>
        </w:rPr>
        <w:t xml:space="preserve"> </w:t>
      </w:r>
      <w:r w:rsidRPr="002B0291">
        <w:rPr>
          <w:i/>
        </w:rPr>
        <w:t>dung</w:t>
      </w:r>
      <w:r w:rsidRPr="002B0291">
        <w:rPr>
          <w:i/>
          <w:spacing w:val="-5"/>
        </w:rPr>
        <w:t xml:space="preserve"> </w:t>
      </w:r>
      <w:r w:rsidRPr="002B0291">
        <w:rPr>
          <w:i/>
        </w:rPr>
        <w:t>phổ</w:t>
      </w:r>
      <w:r w:rsidRPr="002B0291">
        <w:rPr>
          <w:i/>
          <w:spacing w:val="-5"/>
        </w:rPr>
        <w:t xml:space="preserve"> </w:t>
      </w:r>
      <w:r w:rsidRPr="002B0291">
        <w:rPr>
          <w:i/>
        </w:rPr>
        <w:t>cập</w:t>
      </w:r>
      <w:r w:rsidRPr="002B0291">
        <w:rPr>
          <w:i/>
          <w:spacing w:val="-5"/>
        </w:rPr>
        <w:t xml:space="preserve"> </w:t>
      </w:r>
      <w:r w:rsidRPr="002B0291">
        <w:rPr>
          <w:i/>
        </w:rPr>
        <w:t>kỹ</w:t>
      </w:r>
      <w:r w:rsidRPr="002B0291">
        <w:rPr>
          <w:i/>
          <w:spacing w:val="-5"/>
        </w:rPr>
        <w:t xml:space="preserve"> </w:t>
      </w:r>
      <w:r w:rsidRPr="002B0291">
        <w:rPr>
          <w:i/>
        </w:rPr>
        <w:t>năng</w:t>
      </w:r>
      <w:r w:rsidRPr="002B0291">
        <w:rPr>
          <w:i/>
          <w:spacing w:val="-5"/>
        </w:rPr>
        <w:t xml:space="preserve"> </w:t>
      </w:r>
      <w:r w:rsidRPr="002B0291">
        <w:rPr>
          <w:i/>
        </w:rPr>
        <w:t>số</w:t>
      </w:r>
      <w:r w:rsidRPr="002B0291">
        <w:rPr>
          <w:i/>
          <w:spacing w:val="-5"/>
        </w:rPr>
        <w:t xml:space="preserve"> </w:t>
      </w:r>
      <w:r w:rsidRPr="002B0291">
        <w:rPr>
          <w:i/>
        </w:rPr>
        <w:t>và</w:t>
      </w:r>
      <w:r w:rsidRPr="002B0291">
        <w:rPr>
          <w:i/>
          <w:spacing w:val="-5"/>
        </w:rPr>
        <w:t xml:space="preserve"> </w:t>
      </w:r>
      <w:r w:rsidRPr="002B0291">
        <w:rPr>
          <w:i/>
        </w:rPr>
        <w:t xml:space="preserve">an </w:t>
      </w:r>
      <w:r w:rsidRPr="002B0291">
        <w:rPr>
          <w:i/>
          <w:spacing w:val="-4"/>
        </w:rPr>
        <w:t>toàn,</w:t>
      </w:r>
      <w:r w:rsidRPr="002B0291">
        <w:rPr>
          <w:i/>
          <w:spacing w:val="-13"/>
        </w:rPr>
        <w:t xml:space="preserve"> </w:t>
      </w:r>
      <w:proofErr w:type="gramStart"/>
      <w:r w:rsidRPr="002B0291">
        <w:rPr>
          <w:i/>
          <w:spacing w:val="-4"/>
        </w:rPr>
        <w:t>an</w:t>
      </w:r>
      <w:proofErr w:type="gramEnd"/>
      <w:r w:rsidRPr="002B0291">
        <w:rPr>
          <w:i/>
          <w:spacing w:val="-13"/>
        </w:rPr>
        <w:t xml:space="preserve"> </w:t>
      </w:r>
      <w:r w:rsidRPr="002B0291">
        <w:rPr>
          <w:i/>
          <w:spacing w:val="-4"/>
        </w:rPr>
        <w:t>ninh</w:t>
      </w:r>
      <w:r w:rsidRPr="002B0291">
        <w:rPr>
          <w:i/>
          <w:spacing w:val="-13"/>
        </w:rPr>
        <w:t xml:space="preserve"> </w:t>
      </w:r>
      <w:r w:rsidRPr="002B0291">
        <w:rPr>
          <w:i/>
          <w:spacing w:val="-4"/>
        </w:rPr>
        <w:t>mạng,</w:t>
      </w:r>
      <w:r w:rsidRPr="002B0291">
        <w:rPr>
          <w:i/>
          <w:spacing w:val="-13"/>
        </w:rPr>
        <w:t xml:space="preserve"> </w:t>
      </w:r>
      <w:r w:rsidRPr="002B0291">
        <w:rPr>
          <w:i/>
          <w:spacing w:val="-4"/>
        </w:rPr>
        <w:t>các</w:t>
      </w:r>
      <w:r w:rsidRPr="002B0291">
        <w:rPr>
          <w:i/>
          <w:spacing w:val="-13"/>
        </w:rPr>
        <w:t xml:space="preserve"> </w:t>
      </w:r>
      <w:r w:rsidRPr="002B0291">
        <w:rPr>
          <w:i/>
          <w:spacing w:val="-4"/>
        </w:rPr>
        <w:t>nền</w:t>
      </w:r>
      <w:r w:rsidRPr="002B0291">
        <w:rPr>
          <w:i/>
          <w:spacing w:val="-13"/>
        </w:rPr>
        <w:t xml:space="preserve"> </w:t>
      </w:r>
      <w:r w:rsidRPr="002B0291">
        <w:rPr>
          <w:i/>
          <w:spacing w:val="-4"/>
        </w:rPr>
        <w:t>tảng</w:t>
      </w:r>
      <w:r w:rsidRPr="002B0291">
        <w:rPr>
          <w:i/>
          <w:spacing w:val="-13"/>
        </w:rPr>
        <w:t xml:space="preserve"> </w:t>
      </w:r>
      <w:r w:rsidRPr="002B0291">
        <w:rPr>
          <w:i/>
          <w:spacing w:val="-4"/>
        </w:rPr>
        <w:t>mở,</w:t>
      </w:r>
      <w:r w:rsidRPr="002B0291">
        <w:rPr>
          <w:i/>
          <w:spacing w:val="-13"/>
        </w:rPr>
        <w:t xml:space="preserve"> </w:t>
      </w:r>
      <w:r w:rsidRPr="002B0291">
        <w:rPr>
          <w:i/>
          <w:spacing w:val="-4"/>
        </w:rPr>
        <w:t>phần</w:t>
      </w:r>
      <w:r w:rsidRPr="002B0291">
        <w:rPr>
          <w:i/>
          <w:spacing w:val="-13"/>
        </w:rPr>
        <w:t xml:space="preserve"> </w:t>
      </w:r>
      <w:r w:rsidRPr="002B0291">
        <w:rPr>
          <w:i/>
          <w:spacing w:val="-4"/>
        </w:rPr>
        <w:t>mềm</w:t>
      </w:r>
      <w:r w:rsidRPr="002B0291">
        <w:rPr>
          <w:i/>
          <w:spacing w:val="-13"/>
        </w:rPr>
        <w:t xml:space="preserve"> </w:t>
      </w:r>
      <w:r w:rsidRPr="002B0291">
        <w:rPr>
          <w:i/>
          <w:spacing w:val="-4"/>
        </w:rPr>
        <w:t>mã</w:t>
      </w:r>
      <w:r w:rsidRPr="002B0291">
        <w:rPr>
          <w:i/>
          <w:spacing w:val="-13"/>
        </w:rPr>
        <w:t xml:space="preserve"> </w:t>
      </w:r>
      <w:r w:rsidRPr="002B0291">
        <w:rPr>
          <w:i/>
          <w:spacing w:val="-4"/>
        </w:rPr>
        <w:t>nguồn</w:t>
      </w:r>
      <w:r w:rsidRPr="002B0291">
        <w:rPr>
          <w:i/>
          <w:spacing w:val="-13"/>
        </w:rPr>
        <w:t xml:space="preserve"> </w:t>
      </w:r>
      <w:r w:rsidRPr="002B0291">
        <w:rPr>
          <w:i/>
          <w:spacing w:val="-4"/>
        </w:rPr>
        <w:t>mở</w:t>
      </w:r>
      <w:r w:rsidRPr="002B0291">
        <w:rPr>
          <w:i/>
          <w:spacing w:val="-13"/>
        </w:rPr>
        <w:t xml:space="preserve"> </w:t>
      </w:r>
      <w:r w:rsidRPr="002B0291">
        <w:rPr>
          <w:i/>
          <w:spacing w:val="-4"/>
        </w:rPr>
        <w:t>vào</w:t>
      </w:r>
      <w:r w:rsidRPr="002B0291">
        <w:rPr>
          <w:i/>
          <w:spacing w:val="-13"/>
        </w:rPr>
        <w:t xml:space="preserve"> </w:t>
      </w:r>
      <w:r w:rsidRPr="002B0291">
        <w:rPr>
          <w:i/>
          <w:spacing w:val="-4"/>
        </w:rPr>
        <w:t>chương</w:t>
      </w:r>
      <w:r w:rsidRPr="002B0291">
        <w:rPr>
          <w:i/>
          <w:spacing w:val="-13"/>
        </w:rPr>
        <w:t xml:space="preserve"> </w:t>
      </w:r>
      <w:r w:rsidRPr="002B0291">
        <w:rPr>
          <w:i/>
          <w:spacing w:val="-4"/>
        </w:rPr>
        <w:t>trình</w:t>
      </w:r>
      <w:r w:rsidRPr="002B0291">
        <w:rPr>
          <w:i/>
          <w:spacing w:val="-13"/>
        </w:rPr>
        <w:t xml:space="preserve"> </w:t>
      </w:r>
      <w:r w:rsidRPr="002B0291">
        <w:rPr>
          <w:i/>
          <w:spacing w:val="-4"/>
        </w:rPr>
        <w:t xml:space="preserve">giảng </w:t>
      </w:r>
      <w:r w:rsidRPr="002B0291">
        <w:rPr>
          <w:i/>
          <w:spacing w:val="-2"/>
        </w:rPr>
        <w:t>dạy</w:t>
      </w:r>
      <w:r w:rsidRPr="002B0291">
        <w:rPr>
          <w:i/>
          <w:spacing w:val="-16"/>
        </w:rPr>
        <w:t xml:space="preserve"> </w:t>
      </w:r>
      <w:r w:rsidRPr="002B0291">
        <w:rPr>
          <w:i/>
          <w:spacing w:val="-2"/>
        </w:rPr>
        <w:t>từ</w:t>
      </w:r>
      <w:r w:rsidRPr="002B0291">
        <w:rPr>
          <w:i/>
          <w:spacing w:val="-15"/>
        </w:rPr>
        <w:t xml:space="preserve"> </w:t>
      </w:r>
      <w:r w:rsidRPr="002B0291">
        <w:rPr>
          <w:i/>
          <w:spacing w:val="-2"/>
        </w:rPr>
        <w:t>cấp</w:t>
      </w:r>
      <w:r w:rsidRPr="002B0291">
        <w:rPr>
          <w:i/>
          <w:spacing w:val="-16"/>
        </w:rPr>
        <w:t xml:space="preserve"> </w:t>
      </w:r>
      <w:r w:rsidRPr="002B0291">
        <w:rPr>
          <w:i/>
          <w:spacing w:val="-2"/>
        </w:rPr>
        <w:t>Tiểu</w:t>
      </w:r>
      <w:r w:rsidRPr="002B0291">
        <w:rPr>
          <w:i/>
          <w:spacing w:val="-15"/>
        </w:rPr>
        <w:t xml:space="preserve"> </w:t>
      </w:r>
      <w:r w:rsidRPr="002B0291">
        <w:rPr>
          <w:i/>
          <w:spacing w:val="-2"/>
        </w:rPr>
        <w:t>học</w:t>
      </w:r>
      <w:r w:rsidRPr="002B0291">
        <w:rPr>
          <w:i/>
          <w:spacing w:val="-16"/>
        </w:rPr>
        <w:t xml:space="preserve"> </w:t>
      </w:r>
      <w:r w:rsidRPr="002B0291">
        <w:rPr>
          <w:i/>
          <w:spacing w:val="-2"/>
        </w:rPr>
        <w:t>để</w:t>
      </w:r>
      <w:r w:rsidRPr="002B0291">
        <w:rPr>
          <w:i/>
          <w:spacing w:val="-15"/>
        </w:rPr>
        <w:t xml:space="preserve"> </w:t>
      </w:r>
      <w:r w:rsidRPr="002B0291">
        <w:rPr>
          <w:i/>
          <w:spacing w:val="-2"/>
        </w:rPr>
        <w:t>hình</w:t>
      </w:r>
      <w:r w:rsidRPr="002B0291">
        <w:rPr>
          <w:i/>
          <w:spacing w:val="-16"/>
        </w:rPr>
        <w:t xml:space="preserve"> </w:t>
      </w:r>
      <w:r w:rsidRPr="002B0291">
        <w:rPr>
          <w:i/>
          <w:spacing w:val="-2"/>
        </w:rPr>
        <w:t>thành</w:t>
      </w:r>
      <w:r w:rsidRPr="002B0291">
        <w:rPr>
          <w:i/>
          <w:spacing w:val="-15"/>
        </w:rPr>
        <w:t xml:space="preserve"> </w:t>
      </w:r>
      <w:r w:rsidRPr="002B0291">
        <w:rPr>
          <w:i/>
          <w:spacing w:val="-2"/>
        </w:rPr>
        <w:t>sớm</w:t>
      </w:r>
      <w:r w:rsidRPr="002B0291">
        <w:rPr>
          <w:i/>
          <w:spacing w:val="-16"/>
        </w:rPr>
        <w:t xml:space="preserve"> </w:t>
      </w:r>
      <w:r w:rsidRPr="002B0291">
        <w:rPr>
          <w:i/>
          <w:spacing w:val="-2"/>
        </w:rPr>
        <w:t>các</w:t>
      </w:r>
      <w:r w:rsidRPr="002B0291">
        <w:rPr>
          <w:i/>
          <w:spacing w:val="-15"/>
        </w:rPr>
        <w:t xml:space="preserve"> </w:t>
      </w:r>
      <w:r w:rsidRPr="002B0291">
        <w:rPr>
          <w:i/>
          <w:spacing w:val="-2"/>
        </w:rPr>
        <w:t>kỹ</w:t>
      </w:r>
      <w:r w:rsidRPr="002B0291">
        <w:rPr>
          <w:i/>
          <w:spacing w:val="-16"/>
        </w:rPr>
        <w:t xml:space="preserve"> </w:t>
      </w:r>
      <w:r w:rsidRPr="002B0291">
        <w:rPr>
          <w:i/>
          <w:spacing w:val="-2"/>
        </w:rPr>
        <w:t>năng</w:t>
      </w:r>
      <w:r w:rsidRPr="002B0291">
        <w:rPr>
          <w:i/>
          <w:spacing w:val="-15"/>
        </w:rPr>
        <w:t xml:space="preserve"> </w:t>
      </w:r>
      <w:r w:rsidRPr="002B0291">
        <w:rPr>
          <w:i/>
          <w:spacing w:val="-2"/>
        </w:rPr>
        <w:t>cần</w:t>
      </w:r>
      <w:r w:rsidRPr="002B0291">
        <w:rPr>
          <w:i/>
          <w:spacing w:val="-16"/>
        </w:rPr>
        <w:t xml:space="preserve"> </w:t>
      </w:r>
      <w:r w:rsidRPr="002B0291">
        <w:rPr>
          <w:i/>
          <w:spacing w:val="-2"/>
        </w:rPr>
        <w:t>thiết</w:t>
      </w:r>
      <w:r w:rsidRPr="002B0291">
        <w:rPr>
          <w:i/>
          <w:spacing w:val="-15"/>
        </w:rPr>
        <w:t xml:space="preserve"> </w:t>
      </w:r>
      <w:r w:rsidRPr="002B0291">
        <w:rPr>
          <w:i/>
          <w:spacing w:val="-2"/>
        </w:rPr>
        <w:t>cho</w:t>
      </w:r>
      <w:r w:rsidRPr="002B0291">
        <w:rPr>
          <w:i/>
          <w:spacing w:val="-16"/>
        </w:rPr>
        <w:t xml:space="preserve"> </w:t>
      </w:r>
      <w:r w:rsidRPr="002B0291">
        <w:rPr>
          <w:i/>
          <w:spacing w:val="-2"/>
        </w:rPr>
        <w:t>công</w:t>
      </w:r>
      <w:r w:rsidRPr="002B0291">
        <w:rPr>
          <w:i/>
          <w:spacing w:val="-15"/>
        </w:rPr>
        <w:t xml:space="preserve"> </w:t>
      </w:r>
      <w:r w:rsidRPr="002B0291">
        <w:rPr>
          <w:i/>
          <w:spacing w:val="-2"/>
        </w:rPr>
        <w:t>dân</w:t>
      </w:r>
      <w:r w:rsidRPr="002B0291">
        <w:rPr>
          <w:i/>
          <w:spacing w:val="-16"/>
        </w:rPr>
        <w:t xml:space="preserve"> </w:t>
      </w:r>
      <w:r w:rsidRPr="002B0291">
        <w:rPr>
          <w:i/>
          <w:spacing w:val="-2"/>
        </w:rPr>
        <w:t>số”</w:t>
      </w:r>
      <w:r w:rsidRPr="002B0291">
        <w:rPr>
          <w:spacing w:val="-2"/>
        </w:rPr>
        <w:t>.</w:t>
      </w:r>
      <w:r w:rsidRPr="002B0291">
        <w:rPr>
          <w:spacing w:val="-15"/>
        </w:rPr>
        <w:t xml:space="preserve"> </w:t>
      </w:r>
      <w:r w:rsidRPr="002B0291">
        <w:rPr>
          <w:spacing w:val="-2"/>
        </w:rPr>
        <w:t>Trang bị</w:t>
      </w:r>
      <w:r w:rsidRPr="002B0291">
        <w:rPr>
          <w:spacing w:val="-15"/>
        </w:rPr>
        <w:t xml:space="preserve"> </w:t>
      </w:r>
      <w:r w:rsidRPr="002B0291">
        <w:rPr>
          <w:spacing w:val="-2"/>
        </w:rPr>
        <w:t>kỹ</w:t>
      </w:r>
      <w:r w:rsidRPr="002B0291">
        <w:rPr>
          <w:spacing w:val="-15"/>
        </w:rPr>
        <w:t xml:space="preserve"> </w:t>
      </w:r>
      <w:r w:rsidRPr="002B0291">
        <w:rPr>
          <w:spacing w:val="-2"/>
        </w:rPr>
        <w:t>năng</w:t>
      </w:r>
      <w:r w:rsidRPr="002B0291">
        <w:rPr>
          <w:spacing w:val="-15"/>
        </w:rPr>
        <w:t xml:space="preserve"> </w:t>
      </w:r>
      <w:r w:rsidRPr="002B0291">
        <w:rPr>
          <w:spacing w:val="-2"/>
        </w:rPr>
        <w:t>công</w:t>
      </w:r>
      <w:r w:rsidRPr="002B0291">
        <w:rPr>
          <w:spacing w:val="-15"/>
        </w:rPr>
        <w:t xml:space="preserve"> </w:t>
      </w:r>
      <w:r w:rsidRPr="002B0291">
        <w:rPr>
          <w:spacing w:val="-2"/>
        </w:rPr>
        <w:t>dân</w:t>
      </w:r>
      <w:r w:rsidRPr="002B0291">
        <w:rPr>
          <w:spacing w:val="-15"/>
        </w:rPr>
        <w:t xml:space="preserve"> </w:t>
      </w:r>
      <w:r w:rsidRPr="002B0291">
        <w:rPr>
          <w:spacing w:val="-2"/>
        </w:rPr>
        <w:t>số</w:t>
      </w:r>
      <w:r w:rsidRPr="002B0291">
        <w:rPr>
          <w:spacing w:val="-15"/>
        </w:rPr>
        <w:t xml:space="preserve"> </w:t>
      </w:r>
      <w:r w:rsidRPr="002B0291">
        <w:rPr>
          <w:spacing w:val="-2"/>
        </w:rPr>
        <w:t>giúp</w:t>
      </w:r>
      <w:r w:rsidRPr="002B0291">
        <w:rPr>
          <w:spacing w:val="-15"/>
        </w:rPr>
        <w:t xml:space="preserve"> </w:t>
      </w:r>
      <w:r w:rsidRPr="002B0291">
        <w:rPr>
          <w:spacing w:val="-2"/>
        </w:rPr>
        <w:t>học</w:t>
      </w:r>
      <w:r w:rsidRPr="002B0291">
        <w:rPr>
          <w:spacing w:val="-15"/>
        </w:rPr>
        <w:t xml:space="preserve"> </w:t>
      </w:r>
      <w:r w:rsidRPr="002B0291">
        <w:rPr>
          <w:spacing w:val="-2"/>
        </w:rPr>
        <w:t>sinh</w:t>
      </w:r>
      <w:r w:rsidRPr="002B0291">
        <w:rPr>
          <w:spacing w:val="-15"/>
        </w:rPr>
        <w:t xml:space="preserve"> </w:t>
      </w:r>
      <w:r w:rsidRPr="002B0291">
        <w:rPr>
          <w:spacing w:val="-2"/>
        </w:rPr>
        <w:t>có</w:t>
      </w:r>
      <w:r w:rsidRPr="002B0291">
        <w:rPr>
          <w:spacing w:val="-15"/>
        </w:rPr>
        <w:t xml:space="preserve"> </w:t>
      </w:r>
      <w:r w:rsidRPr="002B0291">
        <w:rPr>
          <w:spacing w:val="-2"/>
        </w:rPr>
        <w:t>kỹ</w:t>
      </w:r>
      <w:r w:rsidRPr="002B0291">
        <w:rPr>
          <w:spacing w:val="-15"/>
        </w:rPr>
        <w:t xml:space="preserve"> </w:t>
      </w:r>
      <w:r w:rsidRPr="002B0291">
        <w:rPr>
          <w:spacing w:val="-2"/>
        </w:rPr>
        <w:t>năng</w:t>
      </w:r>
      <w:r w:rsidRPr="002B0291">
        <w:rPr>
          <w:spacing w:val="-15"/>
        </w:rPr>
        <w:t xml:space="preserve"> </w:t>
      </w:r>
      <w:r w:rsidRPr="002B0291">
        <w:rPr>
          <w:spacing w:val="-2"/>
        </w:rPr>
        <w:t>và</w:t>
      </w:r>
      <w:r w:rsidRPr="002B0291">
        <w:rPr>
          <w:spacing w:val="-15"/>
        </w:rPr>
        <w:t xml:space="preserve"> </w:t>
      </w:r>
      <w:r w:rsidRPr="002B0291">
        <w:rPr>
          <w:spacing w:val="-2"/>
        </w:rPr>
        <w:t>năng</w:t>
      </w:r>
      <w:r w:rsidRPr="002B0291">
        <w:rPr>
          <w:spacing w:val="-15"/>
        </w:rPr>
        <w:t xml:space="preserve"> </w:t>
      </w:r>
      <w:r w:rsidRPr="002B0291">
        <w:rPr>
          <w:spacing w:val="-2"/>
        </w:rPr>
        <w:t>lực</w:t>
      </w:r>
      <w:r w:rsidRPr="002B0291">
        <w:rPr>
          <w:spacing w:val="-15"/>
        </w:rPr>
        <w:t xml:space="preserve"> </w:t>
      </w:r>
      <w:r w:rsidRPr="002B0291">
        <w:rPr>
          <w:spacing w:val="-2"/>
        </w:rPr>
        <w:t>học</w:t>
      </w:r>
      <w:r w:rsidRPr="002B0291">
        <w:rPr>
          <w:spacing w:val="-15"/>
        </w:rPr>
        <w:t xml:space="preserve"> </w:t>
      </w:r>
      <w:r w:rsidRPr="002B0291">
        <w:rPr>
          <w:spacing w:val="-2"/>
        </w:rPr>
        <w:t>tập,</w:t>
      </w:r>
      <w:r w:rsidRPr="002B0291">
        <w:rPr>
          <w:spacing w:val="-15"/>
        </w:rPr>
        <w:t xml:space="preserve"> </w:t>
      </w:r>
      <w:r w:rsidRPr="002B0291">
        <w:rPr>
          <w:spacing w:val="-2"/>
        </w:rPr>
        <w:t>sống</w:t>
      </w:r>
      <w:r w:rsidRPr="002B0291">
        <w:rPr>
          <w:spacing w:val="-15"/>
        </w:rPr>
        <w:t xml:space="preserve"> </w:t>
      </w:r>
      <w:r w:rsidRPr="002B0291">
        <w:rPr>
          <w:spacing w:val="-2"/>
        </w:rPr>
        <w:t>và</w:t>
      </w:r>
      <w:r w:rsidRPr="002B0291">
        <w:rPr>
          <w:spacing w:val="-15"/>
        </w:rPr>
        <w:t xml:space="preserve"> </w:t>
      </w:r>
      <w:r w:rsidRPr="002B0291">
        <w:rPr>
          <w:spacing w:val="-2"/>
        </w:rPr>
        <w:t>làm</w:t>
      </w:r>
      <w:r w:rsidRPr="002B0291">
        <w:rPr>
          <w:spacing w:val="-15"/>
        </w:rPr>
        <w:t xml:space="preserve"> </w:t>
      </w:r>
      <w:r w:rsidRPr="002B0291">
        <w:rPr>
          <w:spacing w:val="-2"/>
        </w:rPr>
        <w:t xml:space="preserve">việc </w:t>
      </w:r>
      <w:r w:rsidRPr="002B0291">
        <w:t>an</w:t>
      </w:r>
      <w:r w:rsidRPr="002B0291">
        <w:rPr>
          <w:spacing w:val="-18"/>
        </w:rPr>
        <w:t xml:space="preserve"> </w:t>
      </w:r>
      <w:r w:rsidRPr="002B0291">
        <w:t>toàn,</w:t>
      </w:r>
      <w:r w:rsidRPr="002B0291">
        <w:rPr>
          <w:spacing w:val="-17"/>
        </w:rPr>
        <w:t xml:space="preserve"> </w:t>
      </w:r>
      <w:r w:rsidRPr="002B0291">
        <w:t>hiệu</w:t>
      </w:r>
      <w:r w:rsidRPr="002B0291">
        <w:rPr>
          <w:spacing w:val="-18"/>
        </w:rPr>
        <w:t xml:space="preserve"> </w:t>
      </w:r>
      <w:r w:rsidRPr="002B0291">
        <w:t>quả</w:t>
      </w:r>
      <w:r w:rsidRPr="002B0291">
        <w:rPr>
          <w:spacing w:val="-17"/>
        </w:rPr>
        <w:t xml:space="preserve"> </w:t>
      </w:r>
      <w:r w:rsidRPr="002B0291">
        <w:t>trong</w:t>
      </w:r>
      <w:r w:rsidRPr="002B0291">
        <w:rPr>
          <w:spacing w:val="-18"/>
        </w:rPr>
        <w:t xml:space="preserve"> </w:t>
      </w:r>
      <w:r w:rsidRPr="002B0291">
        <w:t>môi</w:t>
      </w:r>
      <w:r w:rsidRPr="002B0291">
        <w:rPr>
          <w:spacing w:val="-17"/>
        </w:rPr>
        <w:t xml:space="preserve"> </w:t>
      </w:r>
      <w:r w:rsidRPr="002B0291">
        <w:t>trường</w:t>
      </w:r>
      <w:r w:rsidRPr="002B0291">
        <w:rPr>
          <w:spacing w:val="-18"/>
        </w:rPr>
        <w:t xml:space="preserve"> </w:t>
      </w:r>
      <w:r w:rsidRPr="002B0291">
        <w:t>số</w:t>
      </w:r>
      <w:r w:rsidRPr="002B0291">
        <w:rPr>
          <w:spacing w:val="-17"/>
        </w:rPr>
        <w:t xml:space="preserve"> </w:t>
      </w:r>
      <w:r w:rsidRPr="002B0291">
        <w:t>ngày</w:t>
      </w:r>
      <w:r w:rsidRPr="002B0291">
        <w:rPr>
          <w:spacing w:val="-18"/>
        </w:rPr>
        <w:t xml:space="preserve"> </w:t>
      </w:r>
      <w:r w:rsidRPr="002B0291">
        <w:t>càng</w:t>
      </w:r>
      <w:r w:rsidRPr="002B0291">
        <w:rPr>
          <w:spacing w:val="-17"/>
        </w:rPr>
        <w:t xml:space="preserve"> </w:t>
      </w:r>
      <w:r w:rsidRPr="002B0291">
        <w:t>phát</w:t>
      </w:r>
      <w:r w:rsidRPr="002B0291">
        <w:rPr>
          <w:spacing w:val="-18"/>
        </w:rPr>
        <w:t xml:space="preserve"> </w:t>
      </w:r>
      <w:r w:rsidRPr="002B0291">
        <w:t>triển.</w:t>
      </w:r>
    </w:p>
    <w:p w14:paraId="507C35AC" w14:textId="77777777" w:rsidR="00BC3BC1" w:rsidRPr="002B0291" w:rsidRDefault="00BC3BC1" w:rsidP="00663B32">
      <w:pPr>
        <w:pStyle w:val="BodyText"/>
        <w:tabs>
          <w:tab w:val="left" w:pos="9540"/>
        </w:tabs>
        <w:spacing w:before="0" w:line="312" w:lineRule="auto"/>
        <w:ind w:left="0" w:right="0" w:firstLine="540"/>
        <w:rPr>
          <w:lang w:val="en-US"/>
        </w:rPr>
      </w:pPr>
      <w:r w:rsidRPr="002B0291">
        <w:rPr>
          <w:lang w:val="en-US"/>
        </w:rPr>
        <w:t xml:space="preserve">3. </w:t>
      </w:r>
      <w:r w:rsidRPr="002B0291">
        <w:t>Tổ</w:t>
      </w:r>
      <w:r w:rsidRPr="002B0291">
        <w:rPr>
          <w:spacing w:val="-6"/>
        </w:rPr>
        <w:t xml:space="preserve"> </w:t>
      </w:r>
      <w:r w:rsidRPr="002B0291">
        <w:t>chức</w:t>
      </w:r>
      <w:r w:rsidRPr="002B0291">
        <w:rPr>
          <w:spacing w:val="-6"/>
        </w:rPr>
        <w:t xml:space="preserve"> </w:t>
      </w:r>
      <w:r w:rsidRPr="002B0291">
        <w:t>GD-KNCDS</w:t>
      </w:r>
      <w:r w:rsidRPr="002B0291">
        <w:rPr>
          <w:spacing w:val="-6"/>
        </w:rPr>
        <w:t xml:space="preserve"> </w:t>
      </w:r>
      <w:r w:rsidRPr="002B0291">
        <w:t>trên</w:t>
      </w:r>
      <w:r w:rsidRPr="002B0291">
        <w:rPr>
          <w:spacing w:val="-6"/>
        </w:rPr>
        <w:t xml:space="preserve"> </w:t>
      </w:r>
      <w:r w:rsidRPr="002B0291">
        <w:t>cơ</w:t>
      </w:r>
      <w:r w:rsidRPr="002B0291">
        <w:rPr>
          <w:spacing w:val="-6"/>
        </w:rPr>
        <w:t xml:space="preserve"> </w:t>
      </w:r>
      <w:r w:rsidRPr="002B0291">
        <w:t>sở</w:t>
      </w:r>
      <w:r w:rsidRPr="002B0291">
        <w:rPr>
          <w:spacing w:val="-6"/>
        </w:rPr>
        <w:t xml:space="preserve"> </w:t>
      </w:r>
      <w:r w:rsidRPr="002B0291">
        <w:t>Khung</w:t>
      </w:r>
      <w:r w:rsidRPr="002B0291">
        <w:rPr>
          <w:spacing w:val="-6"/>
        </w:rPr>
        <w:t xml:space="preserve"> </w:t>
      </w:r>
      <w:r w:rsidRPr="002B0291">
        <w:t>năng</w:t>
      </w:r>
      <w:r w:rsidRPr="002B0291">
        <w:rPr>
          <w:spacing w:val="-6"/>
        </w:rPr>
        <w:t xml:space="preserve"> </w:t>
      </w:r>
      <w:r w:rsidRPr="002B0291">
        <w:t>lực</w:t>
      </w:r>
      <w:r w:rsidRPr="002B0291">
        <w:rPr>
          <w:spacing w:val="-6"/>
        </w:rPr>
        <w:t xml:space="preserve"> </w:t>
      </w:r>
      <w:r w:rsidRPr="002B0291">
        <w:t>số</w:t>
      </w:r>
      <w:r w:rsidRPr="002B0291">
        <w:rPr>
          <w:spacing w:val="-6"/>
        </w:rPr>
        <w:t xml:space="preserve"> </w:t>
      </w:r>
      <w:r w:rsidRPr="002B0291">
        <w:t>dành</w:t>
      </w:r>
      <w:r w:rsidRPr="002B0291">
        <w:rPr>
          <w:spacing w:val="-6"/>
        </w:rPr>
        <w:t xml:space="preserve"> </w:t>
      </w:r>
      <w:r w:rsidRPr="002B0291">
        <w:t>cho</w:t>
      </w:r>
      <w:r w:rsidRPr="002B0291">
        <w:rPr>
          <w:spacing w:val="-6"/>
        </w:rPr>
        <w:t xml:space="preserve"> </w:t>
      </w:r>
      <w:r w:rsidRPr="002B0291">
        <w:t>học</w:t>
      </w:r>
      <w:r w:rsidRPr="002B0291">
        <w:rPr>
          <w:spacing w:val="-6"/>
        </w:rPr>
        <w:t xml:space="preserve"> </w:t>
      </w:r>
      <w:r w:rsidRPr="002B0291">
        <w:t>sinh</w:t>
      </w:r>
      <w:r w:rsidRPr="002B0291">
        <w:rPr>
          <w:spacing w:val="-6"/>
        </w:rPr>
        <w:t xml:space="preserve"> </w:t>
      </w:r>
      <w:r w:rsidRPr="002B0291">
        <w:t xml:space="preserve">phổ </w:t>
      </w:r>
      <w:r w:rsidRPr="002B0291">
        <w:rPr>
          <w:spacing w:val="-4"/>
        </w:rPr>
        <w:t>thông;</w:t>
      </w:r>
      <w:r w:rsidRPr="002B0291">
        <w:rPr>
          <w:spacing w:val="-16"/>
        </w:rPr>
        <w:t xml:space="preserve"> </w:t>
      </w:r>
      <w:r w:rsidRPr="002B0291">
        <w:rPr>
          <w:spacing w:val="-4"/>
        </w:rPr>
        <w:t>phù</w:t>
      </w:r>
      <w:r w:rsidRPr="002B0291">
        <w:rPr>
          <w:spacing w:val="-13"/>
        </w:rPr>
        <w:t xml:space="preserve"> </w:t>
      </w:r>
      <w:r w:rsidRPr="002B0291">
        <w:rPr>
          <w:spacing w:val="-4"/>
        </w:rPr>
        <w:t>hợp</w:t>
      </w:r>
      <w:r w:rsidRPr="002B0291">
        <w:rPr>
          <w:spacing w:val="-14"/>
        </w:rPr>
        <w:t xml:space="preserve"> </w:t>
      </w:r>
      <w:r w:rsidRPr="002B0291">
        <w:rPr>
          <w:spacing w:val="-4"/>
        </w:rPr>
        <w:t>với</w:t>
      </w:r>
      <w:r w:rsidRPr="002B0291">
        <w:rPr>
          <w:spacing w:val="-13"/>
        </w:rPr>
        <w:t xml:space="preserve"> </w:t>
      </w:r>
      <w:r w:rsidRPr="002B0291">
        <w:rPr>
          <w:spacing w:val="-4"/>
        </w:rPr>
        <w:t>đặc</w:t>
      </w:r>
      <w:r w:rsidRPr="002B0291">
        <w:rPr>
          <w:spacing w:val="-14"/>
        </w:rPr>
        <w:t xml:space="preserve"> </w:t>
      </w:r>
      <w:r w:rsidRPr="002B0291">
        <w:rPr>
          <w:spacing w:val="-4"/>
        </w:rPr>
        <w:t>điểm</w:t>
      </w:r>
      <w:r w:rsidRPr="002B0291">
        <w:rPr>
          <w:spacing w:val="-13"/>
        </w:rPr>
        <w:t xml:space="preserve"> </w:t>
      </w:r>
      <w:r w:rsidRPr="002B0291">
        <w:rPr>
          <w:spacing w:val="-4"/>
        </w:rPr>
        <w:t>tâm</w:t>
      </w:r>
      <w:r w:rsidRPr="002B0291">
        <w:rPr>
          <w:spacing w:val="-14"/>
        </w:rPr>
        <w:t xml:space="preserve"> </w:t>
      </w:r>
      <w:r w:rsidRPr="002B0291">
        <w:rPr>
          <w:spacing w:val="-4"/>
        </w:rPr>
        <w:t>sinh</w:t>
      </w:r>
      <w:r w:rsidRPr="002B0291">
        <w:rPr>
          <w:spacing w:val="-13"/>
        </w:rPr>
        <w:t xml:space="preserve"> </w:t>
      </w:r>
      <w:r w:rsidRPr="002B0291">
        <w:rPr>
          <w:spacing w:val="-4"/>
        </w:rPr>
        <w:t>lí,</w:t>
      </w:r>
      <w:r w:rsidRPr="002B0291">
        <w:rPr>
          <w:spacing w:val="-14"/>
        </w:rPr>
        <w:t xml:space="preserve"> </w:t>
      </w:r>
      <w:r w:rsidRPr="002B0291">
        <w:rPr>
          <w:spacing w:val="-4"/>
        </w:rPr>
        <w:t>trình</w:t>
      </w:r>
      <w:r w:rsidRPr="002B0291">
        <w:rPr>
          <w:spacing w:val="-13"/>
        </w:rPr>
        <w:t xml:space="preserve"> </w:t>
      </w:r>
      <w:r w:rsidRPr="002B0291">
        <w:rPr>
          <w:spacing w:val="-4"/>
        </w:rPr>
        <w:t>độ</w:t>
      </w:r>
      <w:r w:rsidRPr="002B0291">
        <w:rPr>
          <w:spacing w:val="-14"/>
        </w:rPr>
        <w:t xml:space="preserve"> </w:t>
      </w:r>
      <w:r w:rsidRPr="002B0291">
        <w:rPr>
          <w:spacing w:val="-4"/>
        </w:rPr>
        <w:t>phát</w:t>
      </w:r>
      <w:r w:rsidRPr="002B0291">
        <w:rPr>
          <w:spacing w:val="-13"/>
        </w:rPr>
        <w:t xml:space="preserve"> </w:t>
      </w:r>
      <w:r w:rsidRPr="002B0291">
        <w:rPr>
          <w:spacing w:val="-4"/>
        </w:rPr>
        <w:t>triển</w:t>
      </w:r>
      <w:r w:rsidRPr="002B0291">
        <w:rPr>
          <w:spacing w:val="-14"/>
        </w:rPr>
        <w:t xml:space="preserve"> </w:t>
      </w:r>
      <w:r w:rsidRPr="002B0291">
        <w:rPr>
          <w:spacing w:val="-4"/>
        </w:rPr>
        <w:t>nhận</w:t>
      </w:r>
      <w:r w:rsidRPr="002B0291">
        <w:rPr>
          <w:spacing w:val="-13"/>
        </w:rPr>
        <w:t xml:space="preserve"> </w:t>
      </w:r>
      <w:r w:rsidRPr="002B0291">
        <w:rPr>
          <w:spacing w:val="-4"/>
        </w:rPr>
        <w:t>thức</w:t>
      </w:r>
      <w:r w:rsidRPr="002B0291">
        <w:rPr>
          <w:spacing w:val="-14"/>
        </w:rPr>
        <w:t xml:space="preserve"> </w:t>
      </w:r>
      <w:r w:rsidRPr="002B0291">
        <w:rPr>
          <w:spacing w:val="-4"/>
        </w:rPr>
        <w:t>của</w:t>
      </w:r>
      <w:r w:rsidRPr="002B0291">
        <w:rPr>
          <w:spacing w:val="-13"/>
        </w:rPr>
        <w:t xml:space="preserve"> </w:t>
      </w:r>
      <w:r w:rsidRPr="002B0291">
        <w:rPr>
          <w:spacing w:val="-4"/>
        </w:rPr>
        <w:t>học</w:t>
      </w:r>
      <w:r w:rsidRPr="002B0291">
        <w:rPr>
          <w:spacing w:val="-14"/>
        </w:rPr>
        <w:t xml:space="preserve"> </w:t>
      </w:r>
      <w:r w:rsidRPr="002B0291">
        <w:rPr>
          <w:spacing w:val="-4"/>
        </w:rPr>
        <w:t>sinh</w:t>
      </w:r>
      <w:r w:rsidRPr="002B0291">
        <w:rPr>
          <w:spacing w:val="-13"/>
        </w:rPr>
        <w:t xml:space="preserve"> </w:t>
      </w:r>
      <w:r w:rsidRPr="002B0291">
        <w:rPr>
          <w:spacing w:val="-4"/>
        </w:rPr>
        <w:t xml:space="preserve">tiểu </w:t>
      </w:r>
      <w:r w:rsidRPr="002B0291">
        <w:t>học và điều kiện của nhà trường; bảo đảm mục tiêu, yêu cầu cần đạt của các môn học/hoạt động giáo dục có liên quan; thúc đẩy tổ chức dạy học tích hợp, giáo dục STEM;</w:t>
      </w:r>
      <w:r w:rsidRPr="002B0291">
        <w:rPr>
          <w:spacing w:val="-16"/>
        </w:rPr>
        <w:t xml:space="preserve"> </w:t>
      </w:r>
      <w:r w:rsidRPr="002B0291">
        <w:t>không</w:t>
      </w:r>
      <w:r w:rsidRPr="002B0291">
        <w:rPr>
          <w:spacing w:val="-16"/>
        </w:rPr>
        <w:t xml:space="preserve"> </w:t>
      </w:r>
      <w:r w:rsidRPr="002B0291">
        <w:t>gây</w:t>
      </w:r>
      <w:r w:rsidRPr="002B0291">
        <w:rPr>
          <w:spacing w:val="-16"/>
        </w:rPr>
        <w:t xml:space="preserve"> </w:t>
      </w:r>
      <w:r w:rsidRPr="002B0291">
        <w:t>áp</w:t>
      </w:r>
      <w:r w:rsidRPr="002B0291">
        <w:rPr>
          <w:spacing w:val="-16"/>
        </w:rPr>
        <w:t xml:space="preserve"> </w:t>
      </w:r>
      <w:r w:rsidRPr="002B0291">
        <w:t>lực,</w:t>
      </w:r>
      <w:r w:rsidRPr="002B0291">
        <w:rPr>
          <w:spacing w:val="-16"/>
        </w:rPr>
        <w:t xml:space="preserve"> </w:t>
      </w:r>
      <w:r w:rsidRPr="002B0291">
        <w:t>quá</w:t>
      </w:r>
      <w:r w:rsidRPr="002B0291">
        <w:rPr>
          <w:spacing w:val="-16"/>
        </w:rPr>
        <w:t xml:space="preserve"> </w:t>
      </w:r>
      <w:r w:rsidRPr="002B0291">
        <w:t>tải</w:t>
      </w:r>
      <w:r w:rsidRPr="002B0291">
        <w:rPr>
          <w:spacing w:val="-16"/>
        </w:rPr>
        <w:t xml:space="preserve"> </w:t>
      </w:r>
      <w:r w:rsidRPr="002B0291">
        <w:t>cho</w:t>
      </w:r>
      <w:r w:rsidRPr="002B0291">
        <w:rPr>
          <w:spacing w:val="-16"/>
        </w:rPr>
        <w:t xml:space="preserve"> </w:t>
      </w:r>
      <w:r w:rsidRPr="002B0291">
        <w:t>học</w:t>
      </w:r>
      <w:r w:rsidRPr="002B0291">
        <w:rPr>
          <w:spacing w:val="-16"/>
        </w:rPr>
        <w:t xml:space="preserve"> </w:t>
      </w:r>
      <w:r w:rsidRPr="002B0291">
        <w:t>sinh</w:t>
      </w:r>
      <w:r w:rsidRPr="002B0291">
        <w:rPr>
          <w:spacing w:val="-16"/>
        </w:rPr>
        <w:t xml:space="preserve"> </w:t>
      </w:r>
      <w:r w:rsidRPr="002B0291">
        <w:t>và</w:t>
      </w:r>
      <w:r w:rsidRPr="002B0291">
        <w:rPr>
          <w:spacing w:val="-16"/>
        </w:rPr>
        <w:t xml:space="preserve"> </w:t>
      </w:r>
      <w:r w:rsidRPr="002B0291">
        <w:t>giáo</w:t>
      </w:r>
      <w:r w:rsidRPr="002B0291">
        <w:rPr>
          <w:spacing w:val="-16"/>
        </w:rPr>
        <w:t xml:space="preserve"> </w:t>
      </w:r>
      <w:r w:rsidRPr="002B0291">
        <w:t>viên.</w:t>
      </w:r>
    </w:p>
    <w:p w14:paraId="4823E3DF" w14:textId="77777777" w:rsidR="00BC3BC1" w:rsidRPr="002B0291" w:rsidRDefault="00BC3BC1" w:rsidP="00663B32">
      <w:pPr>
        <w:pStyle w:val="BodyText"/>
        <w:tabs>
          <w:tab w:val="left" w:pos="9540"/>
        </w:tabs>
        <w:spacing w:before="0" w:line="312" w:lineRule="auto"/>
        <w:ind w:left="0" w:right="0" w:firstLine="540"/>
        <w:rPr>
          <w:spacing w:val="-6"/>
          <w:lang w:val="en-US"/>
        </w:rPr>
      </w:pPr>
      <w:r w:rsidRPr="002B0291">
        <w:rPr>
          <w:lang w:val="en-US"/>
        </w:rPr>
        <w:t xml:space="preserve">4. </w:t>
      </w:r>
      <w:r w:rsidRPr="002B0291">
        <w:t>Xây</w:t>
      </w:r>
      <w:r w:rsidRPr="002B0291">
        <w:rPr>
          <w:spacing w:val="-1"/>
        </w:rPr>
        <w:t xml:space="preserve"> </w:t>
      </w:r>
      <w:r w:rsidRPr="002B0291">
        <w:t>dựng</w:t>
      </w:r>
      <w:r w:rsidRPr="002B0291">
        <w:rPr>
          <w:spacing w:val="2"/>
        </w:rPr>
        <w:t xml:space="preserve"> </w:t>
      </w:r>
      <w:r w:rsidRPr="002B0291">
        <w:t>mô</w:t>
      </w:r>
      <w:r w:rsidRPr="002B0291">
        <w:rPr>
          <w:spacing w:val="1"/>
        </w:rPr>
        <w:t xml:space="preserve"> </w:t>
      </w:r>
      <w:r w:rsidRPr="002B0291">
        <w:t>hình</w:t>
      </w:r>
      <w:r w:rsidRPr="002B0291">
        <w:rPr>
          <w:spacing w:val="2"/>
        </w:rPr>
        <w:t xml:space="preserve"> </w:t>
      </w:r>
      <w:r w:rsidRPr="002B0291">
        <w:t>về</w:t>
      </w:r>
      <w:r w:rsidRPr="002B0291">
        <w:rPr>
          <w:spacing w:val="2"/>
        </w:rPr>
        <w:t xml:space="preserve"> </w:t>
      </w:r>
      <w:r w:rsidRPr="002B0291">
        <w:t>GD-KNCDS</w:t>
      </w:r>
      <w:r w:rsidRPr="002B0291">
        <w:rPr>
          <w:spacing w:val="1"/>
        </w:rPr>
        <w:t xml:space="preserve"> </w:t>
      </w:r>
      <w:r w:rsidRPr="002B0291">
        <w:t>trong</w:t>
      </w:r>
      <w:r w:rsidRPr="002B0291">
        <w:rPr>
          <w:spacing w:val="2"/>
        </w:rPr>
        <w:t xml:space="preserve"> </w:t>
      </w:r>
      <w:r w:rsidRPr="002B0291">
        <w:rPr>
          <w:spacing w:val="-2"/>
          <w:lang w:val="en-US"/>
        </w:rPr>
        <w:t>nhà trường</w:t>
      </w:r>
      <w:r w:rsidRPr="002B0291">
        <w:t>,</w:t>
      </w:r>
      <w:r w:rsidRPr="002B0291">
        <w:rPr>
          <w:spacing w:val="1"/>
        </w:rPr>
        <w:t xml:space="preserve"> </w:t>
      </w:r>
      <w:r w:rsidRPr="002B0291">
        <w:t>từ</w:t>
      </w:r>
      <w:r w:rsidRPr="002B0291">
        <w:rPr>
          <w:spacing w:val="2"/>
        </w:rPr>
        <w:t xml:space="preserve"> </w:t>
      </w:r>
      <w:r w:rsidRPr="002B0291">
        <w:t>đó</w:t>
      </w:r>
      <w:r w:rsidRPr="002B0291">
        <w:rPr>
          <w:spacing w:val="1"/>
        </w:rPr>
        <w:t xml:space="preserve"> </w:t>
      </w:r>
      <w:r w:rsidRPr="002B0291">
        <w:rPr>
          <w:spacing w:val="1"/>
          <w:lang w:val="en-US"/>
        </w:rPr>
        <w:t xml:space="preserve">triển khai, </w:t>
      </w:r>
      <w:r w:rsidRPr="002B0291">
        <w:t>nhân</w:t>
      </w:r>
      <w:r w:rsidRPr="002B0291">
        <w:rPr>
          <w:spacing w:val="2"/>
        </w:rPr>
        <w:t xml:space="preserve"> </w:t>
      </w:r>
      <w:r w:rsidRPr="002B0291">
        <w:rPr>
          <w:spacing w:val="-4"/>
        </w:rPr>
        <w:lastRenderedPageBreak/>
        <w:t>rộng</w:t>
      </w:r>
      <w:r w:rsidRPr="002B0291">
        <w:rPr>
          <w:spacing w:val="-4"/>
          <w:lang w:val="en-US"/>
        </w:rPr>
        <w:t xml:space="preserve"> </w:t>
      </w:r>
      <w:r w:rsidRPr="002B0291">
        <w:rPr>
          <w:spacing w:val="-6"/>
          <w:lang w:val="en-US"/>
        </w:rPr>
        <w:t>và áp dụng</w:t>
      </w:r>
      <w:r w:rsidRPr="002B0291">
        <w:rPr>
          <w:spacing w:val="-6"/>
        </w:rPr>
        <w:t xml:space="preserve"> trong những năm tiếp theo.</w:t>
      </w:r>
    </w:p>
    <w:p w14:paraId="23E9BA6E" w14:textId="77777777" w:rsidR="00BC3BC1" w:rsidRPr="002B0291" w:rsidRDefault="00BC3BC1" w:rsidP="00663B32">
      <w:pPr>
        <w:pStyle w:val="BodyText"/>
        <w:tabs>
          <w:tab w:val="left" w:pos="9540"/>
        </w:tabs>
        <w:spacing w:before="0" w:line="312" w:lineRule="auto"/>
        <w:ind w:left="0" w:right="0" w:firstLine="540"/>
        <w:rPr>
          <w:b/>
          <w:lang w:val="en-US"/>
        </w:rPr>
      </w:pPr>
      <w:r w:rsidRPr="002B0291">
        <w:rPr>
          <w:b/>
          <w:lang w:val="en-US"/>
        </w:rPr>
        <w:t xml:space="preserve">II. </w:t>
      </w:r>
      <w:r w:rsidRPr="002B0291">
        <w:rPr>
          <w:b/>
        </w:rPr>
        <w:t xml:space="preserve">NỘI DUNG, HÌNH THỨC, PHƯƠNG PHÁP TỔ CHỨC </w:t>
      </w:r>
      <w:r w:rsidR="00310584">
        <w:rPr>
          <w:b/>
          <w:lang w:val="en-US"/>
        </w:rPr>
        <w:t>GIÁO DỤC KỸ NĂNG CÔNG DÂN SỐ</w:t>
      </w:r>
    </w:p>
    <w:p w14:paraId="58A1CE53" w14:textId="77777777" w:rsidR="00BC3BC1" w:rsidRPr="002B0291" w:rsidRDefault="00BC3BC1" w:rsidP="00663B32">
      <w:pPr>
        <w:pStyle w:val="BodyText"/>
        <w:tabs>
          <w:tab w:val="left" w:pos="9540"/>
        </w:tabs>
        <w:spacing w:before="0" w:line="312" w:lineRule="auto"/>
        <w:ind w:left="0" w:right="0" w:firstLine="540"/>
        <w:rPr>
          <w:b/>
        </w:rPr>
      </w:pPr>
      <w:r w:rsidRPr="002B0291">
        <w:rPr>
          <w:b/>
          <w:lang w:val="en-US"/>
        </w:rPr>
        <w:t xml:space="preserve">1. </w:t>
      </w:r>
      <w:r w:rsidRPr="002B0291">
        <w:rPr>
          <w:b/>
          <w:spacing w:val="-6"/>
        </w:rPr>
        <w:t>Nội dung GD-KNCDS</w:t>
      </w:r>
    </w:p>
    <w:p w14:paraId="5275211D" w14:textId="77777777" w:rsidR="00BC3BC1" w:rsidRPr="002B0291" w:rsidRDefault="00BC3BC1" w:rsidP="00663B32">
      <w:pPr>
        <w:pStyle w:val="BodyText"/>
        <w:tabs>
          <w:tab w:val="left" w:pos="9540"/>
        </w:tabs>
        <w:spacing w:before="0" w:line="312" w:lineRule="auto"/>
        <w:ind w:left="0" w:right="0" w:firstLine="540"/>
        <w:rPr>
          <w:lang w:val="en-US"/>
        </w:rPr>
      </w:pPr>
      <w:r w:rsidRPr="002B0291">
        <w:rPr>
          <w:spacing w:val="-4"/>
        </w:rPr>
        <w:t>Khung</w:t>
      </w:r>
      <w:r w:rsidRPr="002B0291">
        <w:rPr>
          <w:spacing w:val="-12"/>
        </w:rPr>
        <w:t xml:space="preserve"> </w:t>
      </w:r>
      <w:r w:rsidRPr="002B0291">
        <w:rPr>
          <w:spacing w:val="-4"/>
        </w:rPr>
        <w:t>năng</w:t>
      </w:r>
      <w:r w:rsidRPr="002B0291">
        <w:rPr>
          <w:spacing w:val="-12"/>
        </w:rPr>
        <w:t xml:space="preserve"> </w:t>
      </w:r>
      <w:r w:rsidRPr="002B0291">
        <w:rPr>
          <w:spacing w:val="-4"/>
        </w:rPr>
        <w:t>lực</w:t>
      </w:r>
      <w:r w:rsidRPr="002B0291">
        <w:rPr>
          <w:spacing w:val="-12"/>
        </w:rPr>
        <w:t xml:space="preserve"> </w:t>
      </w:r>
      <w:r w:rsidRPr="002B0291">
        <w:rPr>
          <w:spacing w:val="-4"/>
        </w:rPr>
        <w:t>số</w:t>
      </w:r>
      <w:r w:rsidRPr="002B0291">
        <w:rPr>
          <w:spacing w:val="-12"/>
        </w:rPr>
        <w:t xml:space="preserve"> </w:t>
      </w:r>
      <w:r w:rsidRPr="002B0291">
        <w:rPr>
          <w:spacing w:val="-4"/>
        </w:rPr>
        <w:t>là</w:t>
      </w:r>
      <w:r w:rsidRPr="002B0291">
        <w:rPr>
          <w:spacing w:val="-12"/>
        </w:rPr>
        <w:t xml:space="preserve"> </w:t>
      </w:r>
      <w:r w:rsidRPr="002B0291">
        <w:rPr>
          <w:spacing w:val="-4"/>
        </w:rPr>
        <w:t>cơ</w:t>
      </w:r>
      <w:r w:rsidRPr="002B0291">
        <w:rPr>
          <w:spacing w:val="-12"/>
        </w:rPr>
        <w:t xml:space="preserve"> </w:t>
      </w:r>
      <w:r w:rsidRPr="002B0291">
        <w:rPr>
          <w:spacing w:val="-4"/>
        </w:rPr>
        <w:t>sở</w:t>
      </w:r>
      <w:r w:rsidRPr="002B0291">
        <w:rPr>
          <w:spacing w:val="-12"/>
        </w:rPr>
        <w:t xml:space="preserve"> </w:t>
      </w:r>
      <w:r w:rsidRPr="002B0291">
        <w:rPr>
          <w:spacing w:val="-4"/>
        </w:rPr>
        <w:t>xác</w:t>
      </w:r>
      <w:r w:rsidRPr="002B0291">
        <w:rPr>
          <w:spacing w:val="-12"/>
        </w:rPr>
        <w:t xml:space="preserve"> </w:t>
      </w:r>
      <w:r w:rsidRPr="002B0291">
        <w:rPr>
          <w:spacing w:val="-4"/>
        </w:rPr>
        <w:t>định</w:t>
      </w:r>
      <w:r w:rsidRPr="002B0291">
        <w:rPr>
          <w:spacing w:val="-12"/>
        </w:rPr>
        <w:t xml:space="preserve"> </w:t>
      </w:r>
      <w:r w:rsidRPr="002B0291">
        <w:rPr>
          <w:spacing w:val="-4"/>
        </w:rPr>
        <w:t>nội</w:t>
      </w:r>
      <w:r w:rsidRPr="002B0291">
        <w:rPr>
          <w:spacing w:val="-12"/>
        </w:rPr>
        <w:t xml:space="preserve"> </w:t>
      </w:r>
      <w:r w:rsidRPr="002B0291">
        <w:rPr>
          <w:spacing w:val="-4"/>
        </w:rPr>
        <w:t>dung</w:t>
      </w:r>
      <w:r w:rsidRPr="002B0291">
        <w:rPr>
          <w:spacing w:val="-12"/>
        </w:rPr>
        <w:t xml:space="preserve"> </w:t>
      </w:r>
      <w:r w:rsidRPr="002B0291">
        <w:rPr>
          <w:spacing w:val="-4"/>
        </w:rPr>
        <w:t>GD-KNCDS</w:t>
      </w:r>
      <w:r w:rsidRPr="002B0291">
        <w:rPr>
          <w:spacing w:val="-12"/>
        </w:rPr>
        <w:t xml:space="preserve"> </w:t>
      </w:r>
      <w:r w:rsidRPr="002B0291">
        <w:rPr>
          <w:spacing w:val="-4"/>
        </w:rPr>
        <w:t>cho</w:t>
      </w:r>
      <w:r w:rsidRPr="002B0291">
        <w:rPr>
          <w:spacing w:val="-12"/>
        </w:rPr>
        <w:t xml:space="preserve"> </w:t>
      </w:r>
      <w:r w:rsidRPr="002B0291">
        <w:rPr>
          <w:spacing w:val="-4"/>
        </w:rPr>
        <w:t>mỗi</w:t>
      </w:r>
      <w:r w:rsidRPr="002B0291">
        <w:rPr>
          <w:spacing w:val="-12"/>
        </w:rPr>
        <w:t xml:space="preserve"> </w:t>
      </w:r>
      <w:r w:rsidRPr="002B0291">
        <w:rPr>
          <w:spacing w:val="-4"/>
        </w:rPr>
        <w:t>hình</w:t>
      </w:r>
      <w:r w:rsidRPr="002B0291">
        <w:rPr>
          <w:spacing w:val="-12"/>
        </w:rPr>
        <w:t xml:space="preserve"> </w:t>
      </w:r>
      <w:r w:rsidRPr="002B0291">
        <w:rPr>
          <w:spacing w:val="-4"/>
        </w:rPr>
        <w:t>thức</w:t>
      </w:r>
      <w:r w:rsidRPr="002B0291">
        <w:rPr>
          <w:spacing w:val="-12"/>
        </w:rPr>
        <w:t xml:space="preserve"> </w:t>
      </w:r>
      <w:r w:rsidRPr="002B0291">
        <w:rPr>
          <w:spacing w:val="-5"/>
        </w:rPr>
        <w:t>tổ</w:t>
      </w:r>
      <w:r w:rsidRPr="002B0291">
        <w:rPr>
          <w:spacing w:val="-5"/>
          <w:lang w:val="en-US"/>
        </w:rPr>
        <w:t xml:space="preserve"> </w:t>
      </w:r>
      <w:r w:rsidRPr="002B0291">
        <w:t>chức</w:t>
      </w:r>
      <w:r w:rsidRPr="002B0291">
        <w:rPr>
          <w:spacing w:val="-6"/>
        </w:rPr>
        <w:t xml:space="preserve"> </w:t>
      </w:r>
      <w:r w:rsidRPr="002B0291">
        <w:t>GD-KNCDS.</w:t>
      </w:r>
      <w:r w:rsidRPr="002B0291">
        <w:rPr>
          <w:spacing w:val="-6"/>
        </w:rPr>
        <w:t xml:space="preserve"> </w:t>
      </w:r>
      <w:r w:rsidRPr="002B0291">
        <w:t>Nội</w:t>
      </w:r>
      <w:r w:rsidRPr="002B0291">
        <w:rPr>
          <w:spacing w:val="-6"/>
        </w:rPr>
        <w:t xml:space="preserve"> </w:t>
      </w:r>
      <w:r w:rsidRPr="002B0291">
        <w:t>dung</w:t>
      </w:r>
      <w:r w:rsidRPr="002B0291">
        <w:rPr>
          <w:spacing w:val="-6"/>
        </w:rPr>
        <w:t xml:space="preserve"> </w:t>
      </w:r>
      <w:r w:rsidRPr="002B0291">
        <w:t>GD-KNCDS</w:t>
      </w:r>
      <w:r w:rsidRPr="002B0291">
        <w:rPr>
          <w:spacing w:val="-6"/>
        </w:rPr>
        <w:t xml:space="preserve"> </w:t>
      </w:r>
      <w:r w:rsidRPr="002B0291">
        <w:rPr>
          <w:lang w:val="en-US"/>
        </w:rPr>
        <w:t xml:space="preserve">danh cho học sinh Tiểu học </w:t>
      </w:r>
      <w:r w:rsidRPr="002B0291">
        <w:t>bao</w:t>
      </w:r>
      <w:r w:rsidRPr="002B0291">
        <w:rPr>
          <w:spacing w:val="-6"/>
        </w:rPr>
        <w:t xml:space="preserve"> </w:t>
      </w:r>
      <w:r w:rsidRPr="002B0291">
        <w:t>gồm</w:t>
      </w:r>
      <w:r w:rsidRPr="002B0291">
        <w:rPr>
          <w:spacing w:val="-6"/>
        </w:rPr>
        <w:t xml:space="preserve"> </w:t>
      </w:r>
      <w:r w:rsidRPr="002B0291">
        <w:t xml:space="preserve">Chương </w:t>
      </w:r>
      <w:r w:rsidRPr="002B0291">
        <w:rPr>
          <w:spacing w:val="-2"/>
        </w:rPr>
        <w:t>trình</w:t>
      </w:r>
      <w:r w:rsidRPr="002B0291">
        <w:rPr>
          <w:spacing w:val="-13"/>
        </w:rPr>
        <w:t xml:space="preserve"> </w:t>
      </w:r>
      <w:r w:rsidRPr="002B0291">
        <w:rPr>
          <w:spacing w:val="-2"/>
        </w:rPr>
        <w:t>GDPT</w:t>
      </w:r>
      <w:r w:rsidRPr="002B0291">
        <w:rPr>
          <w:spacing w:val="-13"/>
        </w:rPr>
        <w:t xml:space="preserve"> </w:t>
      </w:r>
      <w:r w:rsidRPr="002B0291">
        <w:rPr>
          <w:spacing w:val="-2"/>
        </w:rPr>
        <w:t>môn</w:t>
      </w:r>
      <w:r w:rsidRPr="002B0291">
        <w:rPr>
          <w:spacing w:val="-13"/>
        </w:rPr>
        <w:t xml:space="preserve"> </w:t>
      </w:r>
      <w:r w:rsidRPr="002B0291">
        <w:rPr>
          <w:spacing w:val="-2"/>
        </w:rPr>
        <w:t>Tin</w:t>
      </w:r>
      <w:r w:rsidRPr="002B0291">
        <w:rPr>
          <w:spacing w:val="-13"/>
        </w:rPr>
        <w:t xml:space="preserve"> </w:t>
      </w:r>
      <w:r w:rsidRPr="002B0291">
        <w:rPr>
          <w:spacing w:val="-2"/>
        </w:rPr>
        <w:t>học</w:t>
      </w:r>
      <w:r w:rsidRPr="002B0291">
        <w:rPr>
          <w:spacing w:val="-13"/>
        </w:rPr>
        <w:t xml:space="preserve"> </w:t>
      </w:r>
      <w:r w:rsidRPr="002B0291">
        <w:rPr>
          <w:spacing w:val="-2"/>
        </w:rPr>
        <w:t>cấp</w:t>
      </w:r>
      <w:r w:rsidRPr="002B0291">
        <w:rPr>
          <w:spacing w:val="-13"/>
        </w:rPr>
        <w:t xml:space="preserve"> </w:t>
      </w:r>
      <w:r w:rsidRPr="002B0291">
        <w:rPr>
          <w:spacing w:val="-2"/>
        </w:rPr>
        <w:t>Tiểu</w:t>
      </w:r>
      <w:r w:rsidRPr="002B0291">
        <w:rPr>
          <w:spacing w:val="-13"/>
        </w:rPr>
        <w:t xml:space="preserve"> </w:t>
      </w:r>
      <w:r w:rsidRPr="002B0291">
        <w:rPr>
          <w:spacing w:val="-2"/>
        </w:rPr>
        <w:t>học</w:t>
      </w:r>
      <w:r w:rsidRPr="002B0291">
        <w:rPr>
          <w:spacing w:val="-13"/>
        </w:rPr>
        <w:t xml:space="preserve"> </w:t>
      </w:r>
      <w:r w:rsidRPr="002B0291">
        <w:rPr>
          <w:spacing w:val="-2"/>
        </w:rPr>
        <w:t>và</w:t>
      </w:r>
      <w:r w:rsidRPr="002B0291">
        <w:rPr>
          <w:spacing w:val="-13"/>
        </w:rPr>
        <w:t xml:space="preserve"> </w:t>
      </w:r>
      <w:r w:rsidRPr="002B0291">
        <w:rPr>
          <w:spacing w:val="-2"/>
        </w:rPr>
        <w:t>các</w:t>
      </w:r>
      <w:r w:rsidRPr="002B0291">
        <w:rPr>
          <w:spacing w:val="-13"/>
        </w:rPr>
        <w:t xml:space="preserve"> </w:t>
      </w:r>
      <w:r w:rsidRPr="002B0291">
        <w:rPr>
          <w:spacing w:val="-2"/>
        </w:rPr>
        <w:t>nội</w:t>
      </w:r>
      <w:r w:rsidRPr="002B0291">
        <w:rPr>
          <w:spacing w:val="-13"/>
        </w:rPr>
        <w:t xml:space="preserve"> </w:t>
      </w:r>
      <w:r w:rsidRPr="002B0291">
        <w:rPr>
          <w:spacing w:val="-2"/>
        </w:rPr>
        <w:t>dung</w:t>
      </w:r>
      <w:r w:rsidRPr="002B0291">
        <w:rPr>
          <w:spacing w:val="-13"/>
        </w:rPr>
        <w:t xml:space="preserve"> </w:t>
      </w:r>
      <w:r w:rsidRPr="002B0291">
        <w:rPr>
          <w:spacing w:val="-2"/>
        </w:rPr>
        <w:t>được</w:t>
      </w:r>
      <w:r w:rsidRPr="002B0291">
        <w:rPr>
          <w:spacing w:val="-13"/>
        </w:rPr>
        <w:t xml:space="preserve"> </w:t>
      </w:r>
      <w:r w:rsidRPr="002B0291">
        <w:rPr>
          <w:spacing w:val="-2"/>
        </w:rPr>
        <w:t>xác</w:t>
      </w:r>
      <w:r w:rsidRPr="002B0291">
        <w:rPr>
          <w:spacing w:val="-13"/>
        </w:rPr>
        <w:t xml:space="preserve"> </w:t>
      </w:r>
      <w:r w:rsidRPr="002B0291">
        <w:rPr>
          <w:spacing w:val="-2"/>
        </w:rPr>
        <w:t>định</w:t>
      </w:r>
      <w:r w:rsidRPr="002B0291">
        <w:rPr>
          <w:spacing w:val="-13"/>
        </w:rPr>
        <w:t xml:space="preserve"> </w:t>
      </w:r>
      <w:r w:rsidRPr="002B0291">
        <w:rPr>
          <w:spacing w:val="-2"/>
        </w:rPr>
        <w:t>dựa</w:t>
      </w:r>
      <w:r w:rsidRPr="002B0291">
        <w:rPr>
          <w:spacing w:val="-13"/>
        </w:rPr>
        <w:t xml:space="preserve"> </w:t>
      </w:r>
      <w:r w:rsidRPr="002B0291">
        <w:rPr>
          <w:spacing w:val="-2"/>
        </w:rPr>
        <w:t>trên</w:t>
      </w:r>
      <w:r w:rsidRPr="002B0291">
        <w:rPr>
          <w:spacing w:val="-13"/>
        </w:rPr>
        <w:t xml:space="preserve"> </w:t>
      </w:r>
      <w:r w:rsidRPr="002B0291">
        <w:rPr>
          <w:spacing w:val="-2"/>
        </w:rPr>
        <w:t>Khung năng</w:t>
      </w:r>
      <w:r w:rsidRPr="002B0291">
        <w:rPr>
          <w:spacing w:val="-16"/>
        </w:rPr>
        <w:t xml:space="preserve"> </w:t>
      </w:r>
      <w:r w:rsidRPr="002B0291">
        <w:rPr>
          <w:spacing w:val="-2"/>
        </w:rPr>
        <w:t>lực</w:t>
      </w:r>
      <w:r w:rsidRPr="002B0291">
        <w:rPr>
          <w:spacing w:val="-15"/>
        </w:rPr>
        <w:t xml:space="preserve"> </w:t>
      </w:r>
      <w:r w:rsidRPr="002B0291">
        <w:rPr>
          <w:spacing w:val="-2"/>
        </w:rPr>
        <w:t>số</w:t>
      </w:r>
      <w:r w:rsidRPr="002B0291">
        <w:rPr>
          <w:spacing w:val="-16"/>
        </w:rPr>
        <w:t xml:space="preserve"> </w:t>
      </w:r>
      <w:r w:rsidRPr="002B0291">
        <w:rPr>
          <w:spacing w:val="-2"/>
        </w:rPr>
        <w:t>dành</w:t>
      </w:r>
      <w:r w:rsidRPr="002B0291">
        <w:rPr>
          <w:spacing w:val="-15"/>
        </w:rPr>
        <w:t xml:space="preserve"> </w:t>
      </w:r>
      <w:r w:rsidRPr="002B0291">
        <w:rPr>
          <w:spacing w:val="-2"/>
        </w:rPr>
        <w:t>cho</w:t>
      </w:r>
      <w:r w:rsidRPr="002B0291">
        <w:rPr>
          <w:spacing w:val="-16"/>
        </w:rPr>
        <w:t xml:space="preserve"> </w:t>
      </w:r>
      <w:r w:rsidRPr="002B0291">
        <w:rPr>
          <w:spacing w:val="-2"/>
        </w:rPr>
        <w:t>học</w:t>
      </w:r>
      <w:r w:rsidRPr="002B0291">
        <w:rPr>
          <w:spacing w:val="-15"/>
        </w:rPr>
        <w:t xml:space="preserve"> </w:t>
      </w:r>
      <w:r w:rsidRPr="002B0291">
        <w:rPr>
          <w:spacing w:val="-2"/>
        </w:rPr>
        <w:t>sinh</w:t>
      </w:r>
      <w:r w:rsidRPr="002B0291">
        <w:rPr>
          <w:spacing w:val="-16"/>
        </w:rPr>
        <w:t xml:space="preserve"> </w:t>
      </w:r>
      <w:r w:rsidRPr="002B0291">
        <w:rPr>
          <w:spacing w:val="-2"/>
        </w:rPr>
        <w:t>cấp</w:t>
      </w:r>
      <w:r w:rsidRPr="002B0291">
        <w:rPr>
          <w:spacing w:val="-15"/>
        </w:rPr>
        <w:t xml:space="preserve"> </w:t>
      </w:r>
      <w:r w:rsidRPr="002B0291">
        <w:rPr>
          <w:spacing w:val="-2"/>
        </w:rPr>
        <w:t>Tiểu</w:t>
      </w:r>
      <w:r w:rsidRPr="002B0291">
        <w:rPr>
          <w:spacing w:val="-16"/>
        </w:rPr>
        <w:t xml:space="preserve"> </w:t>
      </w:r>
      <w:r w:rsidRPr="002B0291">
        <w:rPr>
          <w:spacing w:val="-2"/>
        </w:rPr>
        <w:t>học.</w:t>
      </w:r>
      <w:r w:rsidRPr="002B0291">
        <w:rPr>
          <w:spacing w:val="-15"/>
        </w:rPr>
        <w:t xml:space="preserve"> </w:t>
      </w:r>
      <w:r w:rsidRPr="002B0291">
        <w:rPr>
          <w:spacing w:val="-2"/>
        </w:rPr>
        <w:t>Các</w:t>
      </w:r>
      <w:r w:rsidRPr="002B0291">
        <w:rPr>
          <w:spacing w:val="-16"/>
        </w:rPr>
        <w:t xml:space="preserve"> </w:t>
      </w:r>
      <w:r w:rsidRPr="002B0291">
        <w:rPr>
          <w:spacing w:val="-2"/>
        </w:rPr>
        <w:t>nội</w:t>
      </w:r>
      <w:r w:rsidRPr="002B0291">
        <w:rPr>
          <w:spacing w:val="-15"/>
        </w:rPr>
        <w:t xml:space="preserve"> </w:t>
      </w:r>
      <w:r w:rsidRPr="002B0291">
        <w:rPr>
          <w:spacing w:val="-2"/>
        </w:rPr>
        <w:t>dung</w:t>
      </w:r>
      <w:r w:rsidRPr="002B0291">
        <w:rPr>
          <w:spacing w:val="-16"/>
        </w:rPr>
        <w:t xml:space="preserve"> </w:t>
      </w:r>
      <w:r w:rsidRPr="002B0291">
        <w:rPr>
          <w:spacing w:val="-2"/>
        </w:rPr>
        <w:t>GD-KNCDS</w:t>
      </w:r>
      <w:r w:rsidRPr="002B0291">
        <w:rPr>
          <w:spacing w:val="-15"/>
        </w:rPr>
        <w:t xml:space="preserve"> </w:t>
      </w:r>
      <w:r w:rsidRPr="002B0291">
        <w:rPr>
          <w:spacing w:val="-2"/>
        </w:rPr>
        <w:t>được</w:t>
      </w:r>
      <w:r w:rsidRPr="002B0291">
        <w:rPr>
          <w:spacing w:val="-16"/>
        </w:rPr>
        <w:t xml:space="preserve"> </w:t>
      </w:r>
      <w:r w:rsidRPr="002B0291">
        <w:rPr>
          <w:spacing w:val="-2"/>
        </w:rPr>
        <w:t>lựa</w:t>
      </w:r>
      <w:r w:rsidRPr="002B0291">
        <w:rPr>
          <w:spacing w:val="-15"/>
        </w:rPr>
        <w:t xml:space="preserve"> </w:t>
      </w:r>
      <w:r w:rsidRPr="002B0291">
        <w:rPr>
          <w:spacing w:val="-2"/>
        </w:rPr>
        <w:t>chọn đáp</w:t>
      </w:r>
      <w:r w:rsidRPr="002B0291">
        <w:rPr>
          <w:spacing w:val="-16"/>
        </w:rPr>
        <w:t xml:space="preserve"> </w:t>
      </w:r>
      <w:r w:rsidRPr="002B0291">
        <w:rPr>
          <w:spacing w:val="-2"/>
        </w:rPr>
        <w:t>ứng</w:t>
      </w:r>
      <w:r w:rsidRPr="002B0291">
        <w:rPr>
          <w:spacing w:val="-15"/>
        </w:rPr>
        <w:t xml:space="preserve"> </w:t>
      </w:r>
      <w:r w:rsidRPr="002B0291">
        <w:rPr>
          <w:spacing w:val="-2"/>
        </w:rPr>
        <w:t>bảy</w:t>
      </w:r>
      <w:r w:rsidRPr="002B0291">
        <w:rPr>
          <w:spacing w:val="-16"/>
        </w:rPr>
        <w:t xml:space="preserve"> </w:t>
      </w:r>
      <w:r w:rsidRPr="002B0291">
        <w:rPr>
          <w:spacing w:val="-2"/>
        </w:rPr>
        <w:t>miền</w:t>
      </w:r>
      <w:r w:rsidRPr="002B0291">
        <w:rPr>
          <w:spacing w:val="-15"/>
        </w:rPr>
        <w:t xml:space="preserve"> </w:t>
      </w:r>
      <w:r w:rsidRPr="002B0291">
        <w:rPr>
          <w:spacing w:val="-2"/>
        </w:rPr>
        <w:t>năng</w:t>
      </w:r>
      <w:r w:rsidRPr="002B0291">
        <w:rPr>
          <w:spacing w:val="-16"/>
        </w:rPr>
        <w:t xml:space="preserve"> </w:t>
      </w:r>
      <w:r w:rsidRPr="002B0291">
        <w:rPr>
          <w:spacing w:val="-2"/>
        </w:rPr>
        <w:t>lực</w:t>
      </w:r>
      <w:r w:rsidRPr="002B0291">
        <w:rPr>
          <w:spacing w:val="-15"/>
        </w:rPr>
        <w:t xml:space="preserve"> </w:t>
      </w:r>
      <w:r w:rsidRPr="002B0291">
        <w:rPr>
          <w:spacing w:val="-2"/>
        </w:rPr>
        <w:t>trong</w:t>
      </w:r>
      <w:r w:rsidRPr="002B0291">
        <w:rPr>
          <w:spacing w:val="-16"/>
        </w:rPr>
        <w:t xml:space="preserve"> </w:t>
      </w:r>
      <w:r w:rsidRPr="002B0291">
        <w:rPr>
          <w:spacing w:val="-2"/>
        </w:rPr>
        <w:t>Khung</w:t>
      </w:r>
      <w:r w:rsidRPr="002B0291">
        <w:rPr>
          <w:spacing w:val="-15"/>
        </w:rPr>
        <w:t xml:space="preserve"> </w:t>
      </w:r>
      <w:r w:rsidRPr="002B0291">
        <w:rPr>
          <w:spacing w:val="-2"/>
        </w:rPr>
        <w:t>năng</w:t>
      </w:r>
      <w:r w:rsidRPr="002B0291">
        <w:rPr>
          <w:spacing w:val="-16"/>
        </w:rPr>
        <w:t xml:space="preserve"> </w:t>
      </w:r>
      <w:r w:rsidRPr="002B0291">
        <w:rPr>
          <w:spacing w:val="-2"/>
        </w:rPr>
        <w:t>lực</w:t>
      </w:r>
      <w:r w:rsidRPr="002B0291">
        <w:rPr>
          <w:spacing w:val="-15"/>
        </w:rPr>
        <w:t xml:space="preserve"> </w:t>
      </w:r>
      <w:r w:rsidRPr="002B0291">
        <w:rPr>
          <w:spacing w:val="-2"/>
        </w:rPr>
        <w:t>số</w:t>
      </w:r>
      <w:r w:rsidRPr="002B0291">
        <w:rPr>
          <w:spacing w:val="-2"/>
          <w:position w:val="8"/>
          <w:lang w:val="en-US"/>
        </w:rPr>
        <w:t xml:space="preserve"> </w:t>
      </w:r>
      <w:r w:rsidRPr="002B0291">
        <w:rPr>
          <w:spacing w:val="-2"/>
        </w:rPr>
        <w:t>với</w:t>
      </w:r>
      <w:r w:rsidRPr="002B0291">
        <w:rPr>
          <w:spacing w:val="-16"/>
        </w:rPr>
        <w:t xml:space="preserve"> </w:t>
      </w:r>
      <w:r w:rsidRPr="002B0291">
        <w:rPr>
          <w:spacing w:val="-2"/>
        </w:rPr>
        <w:t>26</w:t>
      </w:r>
      <w:r w:rsidRPr="002B0291">
        <w:rPr>
          <w:spacing w:val="-15"/>
        </w:rPr>
        <w:t xml:space="preserve"> </w:t>
      </w:r>
      <w:r w:rsidRPr="002B0291">
        <w:rPr>
          <w:spacing w:val="-2"/>
        </w:rPr>
        <w:t>năng</w:t>
      </w:r>
      <w:r w:rsidRPr="002B0291">
        <w:rPr>
          <w:spacing w:val="-16"/>
        </w:rPr>
        <w:t xml:space="preserve"> </w:t>
      </w:r>
      <w:r w:rsidRPr="002B0291">
        <w:rPr>
          <w:spacing w:val="-2"/>
        </w:rPr>
        <w:t>lực</w:t>
      </w:r>
      <w:r w:rsidRPr="002B0291">
        <w:rPr>
          <w:spacing w:val="-15"/>
        </w:rPr>
        <w:t xml:space="preserve"> </w:t>
      </w:r>
      <w:r w:rsidRPr="002B0291">
        <w:rPr>
          <w:spacing w:val="-2"/>
        </w:rPr>
        <w:t>thành</w:t>
      </w:r>
      <w:r w:rsidRPr="002B0291">
        <w:rPr>
          <w:spacing w:val="-16"/>
        </w:rPr>
        <w:t xml:space="preserve"> </w:t>
      </w:r>
      <w:r w:rsidRPr="002B0291">
        <w:rPr>
          <w:spacing w:val="-2"/>
        </w:rPr>
        <w:t>phần.</w:t>
      </w:r>
      <w:r w:rsidRPr="002B0291">
        <w:rPr>
          <w:spacing w:val="-15"/>
        </w:rPr>
        <w:t xml:space="preserve"> </w:t>
      </w:r>
      <w:r w:rsidRPr="002B0291">
        <w:rPr>
          <w:spacing w:val="-2"/>
        </w:rPr>
        <w:t xml:space="preserve">Mỗi </w:t>
      </w:r>
      <w:r w:rsidRPr="002B0291">
        <w:rPr>
          <w:spacing w:val="-4"/>
        </w:rPr>
        <w:t>năng</w:t>
      </w:r>
      <w:r w:rsidRPr="002B0291">
        <w:rPr>
          <w:spacing w:val="-11"/>
        </w:rPr>
        <w:t xml:space="preserve"> </w:t>
      </w:r>
      <w:r w:rsidRPr="002B0291">
        <w:rPr>
          <w:spacing w:val="-4"/>
        </w:rPr>
        <w:t>lực</w:t>
      </w:r>
      <w:r w:rsidRPr="002B0291">
        <w:rPr>
          <w:spacing w:val="-11"/>
        </w:rPr>
        <w:t xml:space="preserve"> </w:t>
      </w:r>
      <w:r w:rsidRPr="002B0291">
        <w:rPr>
          <w:spacing w:val="-4"/>
        </w:rPr>
        <w:t>thành</w:t>
      </w:r>
      <w:r w:rsidRPr="002B0291">
        <w:rPr>
          <w:spacing w:val="-11"/>
        </w:rPr>
        <w:t xml:space="preserve"> </w:t>
      </w:r>
      <w:r w:rsidRPr="002B0291">
        <w:rPr>
          <w:spacing w:val="-4"/>
        </w:rPr>
        <w:t>phần</w:t>
      </w:r>
      <w:r w:rsidRPr="002B0291">
        <w:rPr>
          <w:spacing w:val="-11"/>
        </w:rPr>
        <w:t xml:space="preserve"> </w:t>
      </w:r>
      <w:r w:rsidRPr="002B0291">
        <w:rPr>
          <w:spacing w:val="-4"/>
        </w:rPr>
        <w:t>được</w:t>
      </w:r>
      <w:r w:rsidRPr="002B0291">
        <w:rPr>
          <w:spacing w:val="-11"/>
        </w:rPr>
        <w:t xml:space="preserve"> </w:t>
      </w:r>
      <w:r w:rsidRPr="002B0291">
        <w:rPr>
          <w:spacing w:val="-4"/>
        </w:rPr>
        <w:t>mô</w:t>
      </w:r>
      <w:r w:rsidRPr="002B0291">
        <w:rPr>
          <w:spacing w:val="-11"/>
        </w:rPr>
        <w:t xml:space="preserve"> </w:t>
      </w:r>
      <w:r w:rsidRPr="002B0291">
        <w:rPr>
          <w:spacing w:val="-4"/>
        </w:rPr>
        <w:t>tả</w:t>
      </w:r>
      <w:r w:rsidRPr="002B0291">
        <w:rPr>
          <w:spacing w:val="-11"/>
        </w:rPr>
        <w:t xml:space="preserve"> </w:t>
      </w:r>
      <w:r w:rsidRPr="002B0291">
        <w:rPr>
          <w:spacing w:val="-4"/>
        </w:rPr>
        <w:t>chi</w:t>
      </w:r>
      <w:r w:rsidRPr="002B0291">
        <w:rPr>
          <w:spacing w:val="-11"/>
        </w:rPr>
        <w:t xml:space="preserve"> </w:t>
      </w:r>
      <w:r w:rsidRPr="002B0291">
        <w:rPr>
          <w:spacing w:val="-4"/>
        </w:rPr>
        <w:t>tiết,</w:t>
      </w:r>
      <w:r w:rsidRPr="002B0291">
        <w:rPr>
          <w:spacing w:val="-11"/>
        </w:rPr>
        <w:t xml:space="preserve"> </w:t>
      </w:r>
      <w:r w:rsidRPr="002B0291">
        <w:rPr>
          <w:spacing w:val="-4"/>
        </w:rPr>
        <w:t>các</w:t>
      </w:r>
      <w:r w:rsidRPr="002B0291">
        <w:rPr>
          <w:spacing w:val="-11"/>
        </w:rPr>
        <w:t xml:space="preserve"> </w:t>
      </w:r>
      <w:r w:rsidRPr="002B0291">
        <w:rPr>
          <w:spacing w:val="-4"/>
        </w:rPr>
        <w:t>mô</w:t>
      </w:r>
      <w:r w:rsidRPr="002B0291">
        <w:rPr>
          <w:spacing w:val="-11"/>
        </w:rPr>
        <w:t xml:space="preserve"> </w:t>
      </w:r>
      <w:r w:rsidRPr="002B0291">
        <w:rPr>
          <w:spacing w:val="-4"/>
        </w:rPr>
        <w:t>tả</w:t>
      </w:r>
      <w:r w:rsidRPr="002B0291">
        <w:rPr>
          <w:spacing w:val="-11"/>
        </w:rPr>
        <w:t xml:space="preserve"> </w:t>
      </w:r>
      <w:r w:rsidRPr="002B0291">
        <w:rPr>
          <w:spacing w:val="-4"/>
        </w:rPr>
        <w:t>này</w:t>
      </w:r>
      <w:r w:rsidRPr="002B0291">
        <w:rPr>
          <w:spacing w:val="-11"/>
        </w:rPr>
        <w:t xml:space="preserve"> </w:t>
      </w:r>
      <w:r w:rsidRPr="002B0291">
        <w:rPr>
          <w:spacing w:val="-4"/>
        </w:rPr>
        <w:t>làm</w:t>
      </w:r>
      <w:r w:rsidRPr="002B0291">
        <w:rPr>
          <w:spacing w:val="-11"/>
        </w:rPr>
        <w:t xml:space="preserve"> </w:t>
      </w:r>
      <w:r w:rsidRPr="002B0291">
        <w:rPr>
          <w:spacing w:val="-4"/>
        </w:rPr>
        <w:t>rõ</w:t>
      </w:r>
      <w:r w:rsidRPr="002B0291">
        <w:rPr>
          <w:spacing w:val="-11"/>
        </w:rPr>
        <w:t xml:space="preserve"> </w:t>
      </w:r>
      <w:r w:rsidRPr="002B0291">
        <w:rPr>
          <w:spacing w:val="-4"/>
        </w:rPr>
        <w:t>những</w:t>
      </w:r>
      <w:r w:rsidRPr="002B0291">
        <w:rPr>
          <w:spacing w:val="-11"/>
        </w:rPr>
        <w:t xml:space="preserve"> </w:t>
      </w:r>
      <w:r w:rsidRPr="002B0291">
        <w:rPr>
          <w:spacing w:val="-4"/>
        </w:rPr>
        <w:t>kiến</w:t>
      </w:r>
      <w:r w:rsidRPr="002B0291">
        <w:rPr>
          <w:spacing w:val="-11"/>
        </w:rPr>
        <w:t xml:space="preserve"> </w:t>
      </w:r>
      <w:r w:rsidRPr="002B0291">
        <w:rPr>
          <w:spacing w:val="-4"/>
        </w:rPr>
        <w:t>thức,</w:t>
      </w:r>
      <w:r w:rsidRPr="002B0291">
        <w:rPr>
          <w:spacing w:val="-11"/>
        </w:rPr>
        <w:t xml:space="preserve"> </w:t>
      </w:r>
      <w:r w:rsidRPr="002B0291">
        <w:rPr>
          <w:spacing w:val="-4"/>
        </w:rPr>
        <w:t>kĩ</w:t>
      </w:r>
      <w:r w:rsidRPr="002B0291">
        <w:rPr>
          <w:spacing w:val="-11"/>
        </w:rPr>
        <w:t xml:space="preserve"> </w:t>
      </w:r>
      <w:r w:rsidRPr="002B0291">
        <w:rPr>
          <w:spacing w:val="-4"/>
        </w:rPr>
        <w:t xml:space="preserve">năng </w:t>
      </w:r>
      <w:r w:rsidRPr="002B0291">
        <w:t>và</w:t>
      </w:r>
      <w:r w:rsidRPr="002B0291">
        <w:rPr>
          <w:spacing w:val="-5"/>
        </w:rPr>
        <w:t xml:space="preserve"> </w:t>
      </w:r>
      <w:r w:rsidRPr="002B0291">
        <w:t>mực</w:t>
      </w:r>
      <w:r w:rsidRPr="002B0291">
        <w:rPr>
          <w:spacing w:val="-5"/>
        </w:rPr>
        <w:t xml:space="preserve"> </w:t>
      </w:r>
      <w:r w:rsidRPr="002B0291">
        <w:t>độ</w:t>
      </w:r>
      <w:r w:rsidRPr="002B0291">
        <w:rPr>
          <w:spacing w:val="-5"/>
        </w:rPr>
        <w:t xml:space="preserve"> </w:t>
      </w:r>
      <w:r w:rsidRPr="002B0291">
        <w:t>đạt</w:t>
      </w:r>
      <w:r w:rsidRPr="002B0291">
        <w:rPr>
          <w:spacing w:val="-5"/>
        </w:rPr>
        <w:t xml:space="preserve"> </w:t>
      </w:r>
      <w:r w:rsidRPr="002B0291">
        <w:t>được</w:t>
      </w:r>
      <w:r w:rsidRPr="002B0291">
        <w:rPr>
          <w:spacing w:val="-5"/>
        </w:rPr>
        <w:t xml:space="preserve"> </w:t>
      </w:r>
      <w:r w:rsidRPr="002B0291">
        <w:t>của</w:t>
      </w:r>
      <w:r w:rsidRPr="002B0291">
        <w:rPr>
          <w:spacing w:val="-5"/>
        </w:rPr>
        <w:t xml:space="preserve"> </w:t>
      </w:r>
      <w:r w:rsidRPr="002B0291">
        <w:t>học</w:t>
      </w:r>
      <w:r w:rsidRPr="002B0291">
        <w:rPr>
          <w:spacing w:val="-5"/>
        </w:rPr>
        <w:t xml:space="preserve"> </w:t>
      </w:r>
      <w:r w:rsidRPr="002B0291">
        <w:t>sinh</w:t>
      </w:r>
      <w:r w:rsidRPr="002B0291">
        <w:rPr>
          <w:spacing w:val="-5"/>
        </w:rPr>
        <w:t xml:space="preserve"> </w:t>
      </w:r>
      <w:r w:rsidRPr="002B0291">
        <w:t>tương</w:t>
      </w:r>
      <w:r w:rsidRPr="002B0291">
        <w:rPr>
          <w:spacing w:val="-5"/>
        </w:rPr>
        <w:t xml:space="preserve"> </w:t>
      </w:r>
      <w:r w:rsidRPr="002B0291">
        <w:t>ứng</w:t>
      </w:r>
      <w:r w:rsidRPr="002B0291">
        <w:rPr>
          <w:spacing w:val="-5"/>
        </w:rPr>
        <w:t xml:space="preserve"> </w:t>
      </w:r>
      <w:r w:rsidRPr="002B0291">
        <w:t>với</w:t>
      </w:r>
      <w:r w:rsidRPr="002B0291">
        <w:rPr>
          <w:spacing w:val="-5"/>
        </w:rPr>
        <w:t xml:space="preserve"> </w:t>
      </w:r>
      <w:r w:rsidRPr="002B0291">
        <w:t>mỗi</w:t>
      </w:r>
      <w:r w:rsidRPr="002B0291">
        <w:rPr>
          <w:spacing w:val="-5"/>
        </w:rPr>
        <w:t xml:space="preserve"> </w:t>
      </w:r>
      <w:r w:rsidRPr="002B0291">
        <w:t>miền</w:t>
      </w:r>
      <w:r w:rsidRPr="002B0291">
        <w:rPr>
          <w:spacing w:val="-5"/>
        </w:rPr>
        <w:t xml:space="preserve"> </w:t>
      </w:r>
      <w:r w:rsidRPr="002B0291">
        <w:t>năng</w:t>
      </w:r>
      <w:r w:rsidRPr="002B0291">
        <w:rPr>
          <w:spacing w:val="-5"/>
        </w:rPr>
        <w:t xml:space="preserve"> </w:t>
      </w:r>
      <w:r w:rsidRPr="002B0291">
        <w:t>lực</w:t>
      </w:r>
      <w:r w:rsidRPr="002B0291">
        <w:rPr>
          <w:spacing w:val="-5"/>
        </w:rPr>
        <w:t xml:space="preserve"> </w:t>
      </w:r>
      <w:r w:rsidRPr="002B0291">
        <w:t>và</w:t>
      </w:r>
      <w:r w:rsidRPr="002B0291">
        <w:rPr>
          <w:spacing w:val="-5"/>
        </w:rPr>
        <w:t xml:space="preserve"> </w:t>
      </w:r>
      <w:r w:rsidRPr="002B0291">
        <w:t>mỗi</w:t>
      </w:r>
      <w:r w:rsidRPr="002B0291">
        <w:rPr>
          <w:spacing w:val="-5"/>
        </w:rPr>
        <w:t xml:space="preserve"> </w:t>
      </w:r>
      <w:r w:rsidRPr="002B0291">
        <w:t>năng</w:t>
      </w:r>
      <w:r w:rsidRPr="002B0291">
        <w:rPr>
          <w:spacing w:val="-5"/>
        </w:rPr>
        <w:t xml:space="preserve"> </w:t>
      </w:r>
      <w:r w:rsidRPr="002B0291">
        <w:t>lực thành</w:t>
      </w:r>
      <w:r w:rsidRPr="002B0291">
        <w:rPr>
          <w:spacing w:val="-11"/>
        </w:rPr>
        <w:t xml:space="preserve"> </w:t>
      </w:r>
      <w:r w:rsidRPr="002B0291">
        <w:t>phần,</w:t>
      </w:r>
      <w:r w:rsidRPr="002B0291">
        <w:rPr>
          <w:spacing w:val="-11"/>
        </w:rPr>
        <w:t xml:space="preserve"> </w:t>
      </w:r>
      <w:r w:rsidRPr="002B0291">
        <w:t>đảm</w:t>
      </w:r>
      <w:r w:rsidRPr="002B0291">
        <w:rPr>
          <w:spacing w:val="-11"/>
        </w:rPr>
        <w:t xml:space="preserve"> </w:t>
      </w:r>
      <w:r w:rsidRPr="002B0291">
        <w:t>bảo</w:t>
      </w:r>
      <w:r w:rsidRPr="002B0291">
        <w:rPr>
          <w:spacing w:val="-11"/>
        </w:rPr>
        <w:t xml:space="preserve"> </w:t>
      </w:r>
      <w:r w:rsidRPr="002B0291">
        <w:t>có</w:t>
      </w:r>
      <w:r w:rsidRPr="002B0291">
        <w:rPr>
          <w:spacing w:val="-11"/>
        </w:rPr>
        <w:t xml:space="preserve"> </w:t>
      </w:r>
      <w:r w:rsidRPr="002B0291">
        <w:t>thể</w:t>
      </w:r>
      <w:r w:rsidRPr="002B0291">
        <w:rPr>
          <w:spacing w:val="-11"/>
        </w:rPr>
        <w:t xml:space="preserve"> </w:t>
      </w:r>
      <w:r w:rsidRPr="002B0291">
        <w:t>đo</w:t>
      </w:r>
      <w:r w:rsidRPr="002B0291">
        <w:rPr>
          <w:spacing w:val="-11"/>
        </w:rPr>
        <w:t xml:space="preserve"> </w:t>
      </w:r>
      <w:r w:rsidRPr="002B0291">
        <w:t>lường</w:t>
      </w:r>
      <w:r w:rsidRPr="002B0291">
        <w:rPr>
          <w:spacing w:val="-11"/>
        </w:rPr>
        <w:t xml:space="preserve"> </w:t>
      </w:r>
      <w:r w:rsidRPr="002B0291">
        <w:t>đượ</w:t>
      </w:r>
      <w:r w:rsidRPr="002B0291">
        <w:rPr>
          <w:lang w:val="en-US"/>
        </w:rPr>
        <w:t>c</w:t>
      </w:r>
      <w:r w:rsidRPr="002B0291">
        <w:t>.</w:t>
      </w:r>
    </w:p>
    <w:p w14:paraId="72844301" w14:textId="77777777" w:rsidR="00BC3BC1" w:rsidRPr="002B0291" w:rsidRDefault="00BC3BC1" w:rsidP="00663B32">
      <w:pPr>
        <w:pStyle w:val="BodyText"/>
        <w:tabs>
          <w:tab w:val="left" w:pos="9540"/>
        </w:tabs>
        <w:spacing w:before="0" w:line="312" w:lineRule="auto"/>
        <w:ind w:left="0" w:right="0" w:firstLine="540"/>
        <w:rPr>
          <w:b/>
          <w:spacing w:val="-6"/>
          <w:lang w:val="en-US"/>
        </w:rPr>
      </w:pPr>
      <w:r w:rsidRPr="002B0291">
        <w:rPr>
          <w:b/>
          <w:lang w:val="en-US"/>
        </w:rPr>
        <w:t xml:space="preserve">2. </w:t>
      </w:r>
      <w:r w:rsidRPr="002B0291">
        <w:rPr>
          <w:b/>
          <w:spacing w:val="-6"/>
        </w:rPr>
        <w:t>Hình thức tổ chức GD-KNCDS</w:t>
      </w:r>
    </w:p>
    <w:p w14:paraId="570B65AA" w14:textId="77777777" w:rsidR="00BC3BC1" w:rsidRPr="002B0291" w:rsidRDefault="00BC3BC1" w:rsidP="00663B32">
      <w:pPr>
        <w:pStyle w:val="BodyText"/>
        <w:tabs>
          <w:tab w:val="left" w:pos="9540"/>
        </w:tabs>
        <w:spacing w:before="0" w:line="312" w:lineRule="auto"/>
        <w:ind w:left="0" w:right="0" w:firstLine="540"/>
        <w:rPr>
          <w:b/>
          <w:i/>
        </w:rPr>
      </w:pPr>
      <w:r w:rsidRPr="002B0291">
        <w:rPr>
          <w:b/>
          <w:i/>
          <w:spacing w:val="-6"/>
          <w:lang w:val="en-US"/>
        </w:rPr>
        <w:t xml:space="preserve">2.1. </w:t>
      </w:r>
      <w:r w:rsidRPr="002B0291">
        <w:rPr>
          <w:b/>
          <w:i/>
          <w:spacing w:val="-6"/>
        </w:rPr>
        <w:t>Dạy học môn Tin học thực hiện Chương trình GDPT 2018</w:t>
      </w:r>
    </w:p>
    <w:p w14:paraId="6B47FE9A" w14:textId="77777777" w:rsidR="00BC3BC1" w:rsidRPr="002B0291" w:rsidRDefault="00BC3BC1" w:rsidP="00663B32">
      <w:pPr>
        <w:pStyle w:val="BodyText"/>
        <w:tabs>
          <w:tab w:val="left" w:pos="9540"/>
        </w:tabs>
        <w:spacing w:before="0" w:line="312" w:lineRule="auto"/>
        <w:ind w:left="0" w:right="0" w:firstLine="540"/>
      </w:pPr>
      <w:r w:rsidRPr="002B0291">
        <w:t>Môn</w:t>
      </w:r>
      <w:r w:rsidRPr="002B0291">
        <w:rPr>
          <w:spacing w:val="-13"/>
        </w:rPr>
        <w:t xml:space="preserve"> </w:t>
      </w:r>
      <w:r w:rsidRPr="002B0291">
        <w:t>Tin</w:t>
      </w:r>
      <w:r w:rsidRPr="002B0291">
        <w:rPr>
          <w:spacing w:val="-13"/>
        </w:rPr>
        <w:t xml:space="preserve"> </w:t>
      </w:r>
      <w:r w:rsidRPr="002B0291">
        <w:t>học</w:t>
      </w:r>
      <w:r w:rsidRPr="002B0291">
        <w:rPr>
          <w:spacing w:val="-13"/>
        </w:rPr>
        <w:t xml:space="preserve"> </w:t>
      </w:r>
      <w:r w:rsidRPr="002B0291">
        <w:t>là</w:t>
      </w:r>
      <w:r w:rsidRPr="002B0291">
        <w:rPr>
          <w:spacing w:val="-13"/>
        </w:rPr>
        <w:t xml:space="preserve"> </w:t>
      </w:r>
      <w:r w:rsidRPr="002B0291">
        <w:t>môn</w:t>
      </w:r>
      <w:r w:rsidRPr="002B0291">
        <w:rPr>
          <w:spacing w:val="-13"/>
        </w:rPr>
        <w:t xml:space="preserve"> </w:t>
      </w:r>
      <w:r w:rsidRPr="002B0291">
        <w:t>học</w:t>
      </w:r>
      <w:r w:rsidRPr="002B0291">
        <w:rPr>
          <w:spacing w:val="-13"/>
        </w:rPr>
        <w:t xml:space="preserve"> </w:t>
      </w:r>
      <w:r w:rsidRPr="002B0291">
        <w:t>bắt</w:t>
      </w:r>
      <w:r w:rsidRPr="002B0291">
        <w:rPr>
          <w:spacing w:val="-13"/>
        </w:rPr>
        <w:t xml:space="preserve"> </w:t>
      </w:r>
      <w:r w:rsidRPr="002B0291">
        <w:t>buộc</w:t>
      </w:r>
      <w:r w:rsidRPr="002B0291">
        <w:rPr>
          <w:spacing w:val="-13"/>
        </w:rPr>
        <w:t xml:space="preserve"> </w:t>
      </w:r>
      <w:r w:rsidRPr="002B0291">
        <w:t>trong</w:t>
      </w:r>
      <w:r w:rsidRPr="002B0291">
        <w:rPr>
          <w:spacing w:val="-13"/>
        </w:rPr>
        <w:t xml:space="preserve"> </w:t>
      </w:r>
      <w:r w:rsidRPr="002B0291">
        <w:t>Chương</w:t>
      </w:r>
      <w:r w:rsidRPr="002B0291">
        <w:rPr>
          <w:spacing w:val="-13"/>
        </w:rPr>
        <w:t xml:space="preserve"> </w:t>
      </w:r>
      <w:r w:rsidRPr="002B0291">
        <w:t>trình</w:t>
      </w:r>
      <w:r w:rsidRPr="002B0291">
        <w:rPr>
          <w:spacing w:val="-13"/>
        </w:rPr>
        <w:t xml:space="preserve"> </w:t>
      </w:r>
      <w:r w:rsidRPr="002B0291">
        <w:t>GDPT</w:t>
      </w:r>
      <w:r w:rsidRPr="002B0291">
        <w:rPr>
          <w:spacing w:val="-13"/>
        </w:rPr>
        <w:t xml:space="preserve"> </w:t>
      </w:r>
      <w:r w:rsidRPr="002B0291">
        <w:t>2018,</w:t>
      </w:r>
      <w:r w:rsidRPr="002B0291">
        <w:rPr>
          <w:spacing w:val="-13"/>
        </w:rPr>
        <w:t xml:space="preserve"> </w:t>
      </w:r>
      <w:r w:rsidRPr="002B0291">
        <w:t>được</w:t>
      </w:r>
      <w:r w:rsidRPr="002B0291">
        <w:rPr>
          <w:spacing w:val="-13"/>
        </w:rPr>
        <w:t xml:space="preserve"> </w:t>
      </w:r>
      <w:r w:rsidRPr="002B0291">
        <w:t xml:space="preserve">phân </w:t>
      </w:r>
      <w:r w:rsidRPr="002B0291">
        <w:rPr>
          <w:spacing w:val="-4"/>
        </w:rPr>
        <w:t>bổ</w:t>
      </w:r>
      <w:r w:rsidRPr="002B0291">
        <w:rPr>
          <w:spacing w:val="-10"/>
        </w:rPr>
        <w:t xml:space="preserve"> </w:t>
      </w:r>
      <w:r w:rsidRPr="002B0291">
        <w:rPr>
          <w:spacing w:val="-4"/>
        </w:rPr>
        <w:t>thời</w:t>
      </w:r>
      <w:r w:rsidRPr="002B0291">
        <w:rPr>
          <w:spacing w:val="-10"/>
        </w:rPr>
        <w:t xml:space="preserve"> </w:t>
      </w:r>
      <w:r w:rsidRPr="002B0291">
        <w:rPr>
          <w:spacing w:val="-4"/>
        </w:rPr>
        <w:t>lượng</w:t>
      </w:r>
      <w:r w:rsidRPr="002B0291">
        <w:rPr>
          <w:spacing w:val="-10"/>
        </w:rPr>
        <w:t xml:space="preserve"> </w:t>
      </w:r>
      <w:r w:rsidRPr="002B0291">
        <w:rPr>
          <w:spacing w:val="-4"/>
        </w:rPr>
        <w:t>35</w:t>
      </w:r>
      <w:r w:rsidRPr="002B0291">
        <w:rPr>
          <w:spacing w:val="-10"/>
        </w:rPr>
        <w:t xml:space="preserve"> </w:t>
      </w:r>
      <w:r w:rsidRPr="002B0291">
        <w:rPr>
          <w:spacing w:val="-4"/>
        </w:rPr>
        <w:t>tiết/năm</w:t>
      </w:r>
      <w:r w:rsidRPr="002B0291">
        <w:rPr>
          <w:spacing w:val="-10"/>
        </w:rPr>
        <w:t xml:space="preserve"> </w:t>
      </w:r>
      <w:r w:rsidRPr="002B0291">
        <w:rPr>
          <w:spacing w:val="-4"/>
        </w:rPr>
        <w:t>học.</w:t>
      </w:r>
      <w:r w:rsidRPr="002B0291">
        <w:rPr>
          <w:spacing w:val="-10"/>
        </w:rPr>
        <w:t xml:space="preserve"> </w:t>
      </w:r>
      <w:r w:rsidRPr="002B0291">
        <w:rPr>
          <w:spacing w:val="-4"/>
        </w:rPr>
        <w:t>Căn</w:t>
      </w:r>
      <w:r w:rsidRPr="002B0291">
        <w:rPr>
          <w:spacing w:val="-10"/>
        </w:rPr>
        <w:t xml:space="preserve"> </w:t>
      </w:r>
      <w:r w:rsidRPr="002B0291">
        <w:rPr>
          <w:spacing w:val="-4"/>
        </w:rPr>
        <w:t>cứ</w:t>
      </w:r>
      <w:r w:rsidRPr="002B0291">
        <w:rPr>
          <w:spacing w:val="-10"/>
        </w:rPr>
        <w:t xml:space="preserve"> </w:t>
      </w:r>
      <w:r w:rsidRPr="002B0291">
        <w:rPr>
          <w:spacing w:val="-4"/>
        </w:rPr>
        <w:t>nội</w:t>
      </w:r>
      <w:r w:rsidRPr="002B0291">
        <w:rPr>
          <w:spacing w:val="-10"/>
        </w:rPr>
        <w:t xml:space="preserve"> </w:t>
      </w:r>
      <w:r w:rsidRPr="002B0291">
        <w:rPr>
          <w:spacing w:val="-4"/>
        </w:rPr>
        <w:t>dung,</w:t>
      </w:r>
      <w:r w:rsidRPr="002B0291">
        <w:rPr>
          <w:spacing w:val="-10"/>
        </w:rPr>
        <w:t xml:space="preserve"> </w:t>
      </w:r>
      <w:r w:rsidRPr="002B0291">
        <w:rPr>
          <w:spacing w:val="-4"/>
        </w:rPr>
        <w:t>chương</w:t>
      </w:r>
      <w:r w:rsidRPr="002B0291">
        <w:rPr>
          <w:spacing w:val="-10"/>
        </w:rPr>
        <w:t xml:space="preserve"> </w:t>
      </w:r>
      <w:r w:rsidRPr="002B0291">
        <w:rPr>
          <w:spacing w:val="-4"/>
        </w:rPr>
        <w:t>trình,</w:t>
      </w:r>
      <w:r w:rsidRPr="002B0291">
        <w:rPr>
          <w:spacing w:val="-10"/>
        </w:rPr>
        <w:t xml:space="preserve"> </w:t>
      </w:r>
      <w:r w:rsidRPr="002B0291">
        <w:rPr>
          <w:spacing w:val="-4"/>
          <w:lang w:val="en-US"/>
        </w:rPr>
        <w:t>nhà trường</w:t>
      </w:r>
      <w:r w:rsidRPr="002B0291">
        <w:rPr>
          <w:spacing w:val="-10"/>
        </w:rPr>
        <w:t xml:space="preserve"> </w:t>
      </w:r>
      <w:r w:rsidRPr="002B0291">
        <w:rPr>
          <w:spacing w:val="-4"/>
        </w:rPr>
        <w:t>xây</w:t>
      </w:r>
      <w:r w:rsidRPr="002B0291">
        <w:rPr>
          <w:spacing w:val="-10"/>
        </w:rPr>
        <w:t xml:space="preserve"> </w:t>
      </w:r>
      <w:r w:rsidRPr="002B0291">
        <w:rPr>
          <w:spacing w:val="-4"/>
        </w:rPr>
        <w:t>dựng kế</w:t>
      </w:r>
      <w:r w:rsidRPr="002B0291">
        <w:rPr>
          <w:spacing w:val="-11"/>
        </w:rPr>
        <w:t xml:space="preserve"> </w:t>
      </w:r>
      <w:r w:rsidRPr="002B0291">
        <w:rPr>
          <w:spacing w:val="-4"/>
        </w:rPr>
        <w:t>hoạch</w:t>
      </w:r>
      <w:r w:rsidRPr="002B0291">
        <w:rPr>
          <w:spacing w:val="-11"/>
        </w:rPr>
        <w:t xml:space="preserve"> </w:t>
      </w:r>
      <w:r w:rsidRPr="002B0291">
        <w:rPr>
          <w:spacing w:val="-4"/>
        </w:rPr>
        <w:t>giáo</w:t>
      </w:r>
      <w:r w:rsidRPr="002B0291">
        <w:rPr>
          <w:spacing w:val="-11"/>
        </w:rPr>
        <w:t xml:space="preserve"> </w:t>
      </w:r>
      <w:r w:rsidRPr="002B0291">
        <w:rPr>
          <w:spacing w:val="-4"/>
        </w:rPr>
        <w:t>dục</w:t>
      </w:r>
      <w:r w:rsidRPr="002B0291">
        <w:rPr>
          <w:spacing w:val="-11"/>
        </w:rPr>
        <w:t xml:space="preserve"> </w:t>
      </w:r>
      <w:r w:rsidRPr="002B0291">
        <w:rPr>
          <w:spacing w:val="-4"/>
        </w:rPr>
        <w:t>nhà</w:t>
      </w:r>
      <w:r w:rsidRPr="002B0291">
        <w:rPr>
          <w:spacing w:val="-11"/>
        </w:rPr>
        <w:t xml:space="preserve"> </w:t>
      </w:r>
      <w:r w:rsidRPr="002B0291">
        <w:rPr>
          <w:spacing w:val="-4"/>
        </w:rPr>
        <w:t>trường,</w:t>
      </w:r>
      <w:r w:rsidRPr="002B0291">
        <w:rPr>
          <w:spacing w:val="-11"/>
        </w:rPr>
        <w:t xml:space="preserve"> </w:t>
      </w:r>
      <w:r w:rsidRPr="002B0291">
        <w:rPr>
          <w:spacing w:val="-4"/>
        </w:rPr>
        <w:t>kế</w:t>
      </w:r>
      <w:r w:rsidRPr="002B0291">
        <w:rPr>
          <w:spacing w:val="-11"/>
        </w:rPr>
        <w:t xml:space="preserve"> </w:t>
      </w:r>
      <w:r w:rsidRPr="002B0291">
        <w:rPr>
          <w:spacing w:val="-4"/>
        </w:rPr>
        <w:t>hoạch</w:t>
      </w:r>
      <w:r w:rsidRPr="002B0291">
        <w:rPr>
          <w:spacing w:val="-11"/>
        </w:rPr>
        <w:t xml:space="preserve"> </w:t>
      </w:r>
      <w:r w:rsidRPr="002B0291">
        <w:rPr>
          <w:spacing w:val="-4"/>
        </w:rPr>
        <w:t>giáo</w:t>
      </w:r>
      <w:r w:rsidRPr="002B0291">
        <w:rPr>
          <w:spacing w:val="-11"/>
        </w:rPr>
        <w:t xml:space="preserve"> </w:t>
      </w:r>
      <w:r w:rsidRPr="002B0291">
        <w:rPr>
          <w:spacing w:val="-4"/>
        </w:rPr>
        <w:t>dục</w:t>
      </w:r>
      <w:r w:rsidRPr="002B0291">
        <w:rPr>
          <w:spacing w:val="-11"/>
        </w:rPr>
        <w:t xml:space="preserve"> </w:t>
      </w:r>
      <w:r w:rsidRPr="002B0291">
        <w:rPr>
          <w:spacing w:val="-4"/>
        </w:rPr>
        <w:t>môn</w:t>
      </w:r>
      <w:r w:rsidRPr="002B0291">
        <w:rPr>
          <w:spacing w:val="-11"/>
        </w:rPr>
        <w:t xml:space="preserve"> </w:t>
      </w:r>
      <w:r w:rsidRPr="002B0291">
        <w:rPr>
          <w:spacing w:val="-4"/>
        </w:rPr>
        <w:t>Tin</w:t>
      </w:r>
      <w:r w:rsidRPr="002B0291">
        <w:rPr>
          <w:spacing w:val="-11"/>
        </w:rPr>
        <w:t xml:space="preserve"> </w:t>
      </w:r>
      <w:r w:rsidRPr="002B0291">
        <w:rPr>
          <w:spacing w:val="-4"/>
        </w:rPr>
        <w:t>học</w:t>
      </w:r>
      <w:r w:rsidRPr="002B0291">
        <w:rPr>
          <w:spacing w:val="-11"/>
        </w:rPr>
        <w:t xml:space="preserve"> </w:t>
      </w:r>
      <w:r w:rsidRPr="002B0291">
        <w:rPr>
          <w:spacing w:val="-4"/>
        </w:rPr>
        <w:t>cụ</w:t>
      </w:r>
      <w:r w:rsidRPr="002B0291">
        <w:rPr>
          <w:spacing w:val="-11"/>
        </w:rPr>
        <w:t xml:space="preserve"> </w:t>
      </w:r>
      <w:r w:rsidRPr="002B0291">
        <w:rPr>
          <w:spacing w:val="-4"/>
        </w:rPr>
        <w:t>thể,</w:t>
      </w:r>
      <w:r w:rsidRPr="002B0291">
        <w:rPr>
          <w:spacing w:val="-11"/>
        </w:rPr>
        <w:t xml:space="preserve"> </w:t>
      </w:r>
      <w:r w:rsidRPr="002B0291">
        <w:rPr>
          <w:spacing w:val="-4"/>
        </w:rPr>
        <w:t>phù</w:t>
      </w:r>
      <w:r w:rsidRPr="002B0291">
        <w:rPr>
          <w:spacing w:val="-11"/>
        </w:rPr>
        <w:t xml:space="preserve"> </w:t>
      </w:r>
      <w:r w:rsidRPr="002B0291">
        <w:rPr>
          <w:spacing w:val="-4"/>
        </w:rPr>
        <w:t>hợp</w:t>
      </w:r>
      <w:r w:rsidRPr="002B0291">
        <w:rPr>
          <w:spacing w:val="-11"/>
        </w:rPr>
        <w:t xml:space="preserve"> </w:t>
      </w:r>
      <w:r w:rsidRPr="002B0291">
        <w:rPr>
          <w:spacing w:val="-4"/>
        </w:rPr>
        <w:t>với</w:t>
      </w:r>
      <w:r w:rsidRPr="002B0291">
        <w:rPr>
          <w:spacing w:val="-11"/>
        </w:rPr>
        <w:t xml:space="preserve"> </w:t>
      </w:r>
      <w:r w:rsidRPr="002B0291">
        <w:rPr>
          <w:spacing w:val="-4"/>
        </w:rPr>
        <w:t xml:space="preserve">điều </w:t>
      </w:r>
      <w:r w:rsidRPr="002B0291">
        <w:t>kiện nhà trường.</w:t>
      </w:r>
    </w:p>
    <w:p w14:paraId="43FF3D9A" w14:textId="47C7089B" w:rsidR="00BC3BC1" w:rsidRPr="00663B32" w:rsidRDefault="00BC3BC1" w:rsidP="00663B32">
      <w:pPr>
        <w:pStyle w:val="BodyText"/>
        <w:tabs>
          <w:tab w:val="left" w:pos="9540"/>
        </w:tabs>
        <w:spacing w:before="0" w:line="312" w:lineRule="auto"/>
        <w:ind w:left="0" w:right="0" w:firstLine="540"/>
        <w:rPr>
          <w:spacing w:val="-6"/>
        </w:rPr>
      </w:pPr>
      <w:r w:rsidRPr="00663B32">
        <w:rPr>
          <w:spacing w:val="-6"/>
        </w:rPr>
        <w:t xml:space="preserve">Hướng dẫn GV xây dựng kế hoạch dạy học môn Tin học đảm bảo thực hiện đúng, đủ thời lượng theo yêu cầu của Chương trình. Việc thực hiện dạy học môn Tin học theo Chương trình GDPT 2018 là một hình thức thực hiện GD-KNCDS. Mỗi bài học </w:t>
      </w:r>
      <w:r w:rsidR="00F30DD4" w:rsidRPr="00663B32">
        <w:rPr>
          <w:spacing w:val="-6"/>
          <w:lang w:val="en-US"/>
        </w:rPr>
        <w:t>T</w:t>
      </w:r>
      <w:r w:rsidRPr="00663B32">
        <w:rPr>
          <w:spacing w:val="-6"/>
        </w:rPr>
        <w:t>in học được thiết kế đảm bảo đổi mới phương pháp, hình thức tổ chức dạy học và kiểm tra đánh giá bám sát yêu cầu cần đạt quy định trong Chương trình, chú trọng đến yêu cầu về phẩm chất, năng lực, nhất là năng lực tin học và kĩ năng số. Đây là hình thức chủ đạo, cơ bản trong các hình thức GD-KNCDS cho học sinh tiểu học.</w:t>
      </w:r>
    </w:p>
    <w:p w14:paraId="31EB06E7" w14:textId="77777777" w:rsidR="00BC3BC1" w:rsidRPr="002B0291" w:rsidRDefault="00BC3BC1" w:rsidP="00663B32">
      <w:pPr>
        <w:pStyle w:val="BodyText"/>
        <w:tabs>
          <w:tab w:val="left" w:pos="9540"/>
        </w:tabs>
        <w:spacing w:before="0" w:line="312" w:lineRule="auto"/>
        <w:ind w:left="0" w:right="0" w:firstLine="540"/>
        <w:rPr>
          <w:lang w:val="en-US"/>
        </w:rPr>
      </w:pPr>
      <w:r w:rsidRPr="002B0291">
        <w:rPr>
          <w:lang w:val="en-US"/>
        </w:rPr>
        <w:t>Xây dựng</w:t>
      </w:r>
      <w:r w:rsidRPr="002B0291">
        <w:rPr>
          <w:spacing w:val="-18"/>
        </w:rPr>
        <w:t xml:space="preserve"> </w:t>
      </w:r>
      <w:r w:rsidRPr="002B0291">
        <w:t>giải</w:t>
      </w:r>
      <w:r w:rsidRPr="002B0291">
        <w:rPr>
          <w:spacing w:val="-17"/>
        </w:rPr>
        <w:t xml:space="preserve"> </w:t>
      </w:r>
      <w:r w:rsidRPr="002B0291">
        <w:t>pháp,</w:t>
      </w:r>
      <w:r w:rsidRPr="002B0291">
        <w:rPr>
          <w:spacing w:val="-18"/>
        </w:rPr>
        <w:t xml:space="preserve"> </w:t>
      </w:r>
      <w:r w:rsidRPr="002B0291">
        <w:t>phương</w:t>
      </w:r>
      <w:r w:rsidRPr="002B0291">
        <w:rPr>
          <w:spacing w:val="-17"/>
        </w:rPr>
        <w:t xml:space="preserve"> </w:t>
      </w:r>
      <w:r w:rsidRPr="002B0291">
        <w:t>án</w:t>
      </w:r>
      <w:r w:rsidRPr="002B0291">
        <w:rPr>
          <w:spacing w:val="-18"/>
        </w:rPr>
        <w:t xml:space="preserve"> </w:t>
      </w:r>
      <w:r w:rsidRPr="002B0291">
        <w:t>sử</w:t>
      </w:r>
      <w:r w:rsidRPr="002B0291">
        <w:rPr>
          <w:spacing w:val="-17"/>
        </w:rPr>
        <w:t xml:space="preserve"> </w:t>
      </w:r>
      <w:r w:rsidRPr="002B0291">
        <w:t>dụng,</w:t>
      </w:r>
      <w:r w:rsidRPr="002B0291">
        <w:rPr>
          <w:spacing w:val="-18"/>
        </w:rPr>
        <w:t xml:space="preserve"> </w:t>
      </w:r>
      <w:r w:rsidRPr="002B0291">
        <w:t>bố</w:t>
      </w:r>
      <w:r w:rsidRPr="002B0291">
        <w:rPr>
          <w:spacing w:val="-17"/>
        </w:rPr>
        <w:t xml:space="preserve"> </w:t>
      </w:r>
      <w:r w:rsidRPr="002B0291">
        <w:t>trí,</w:t>
      </w:r>
      <w:r w:rsidRPr="002B0291">
        <w:rPr>
          <w:spacing w:val="-18"/>
        </w:rPr>
        <w:t xml:space="preserve"> </w:t>
      </w:r>
      <w:r w:rsidRPr="002B0291">
        <w:t>phân</w:t>
      </w:r>
      <w:r w:rsidRPr="002B0291">
        <w:rPr>
          <w:spacing w:val="-17"/>
        </w:rPr>
        <w:t xml:space="preserve"> </w:t>
      </w:r>
      <w:r w:rsidRPr="002B0291">
        <w:t>công</w:t>
      </w:r>
      <w:r w:rsidRPr="002B0291">
        <w:rPr>
          <w:spacing w:val="-18"/>
        </w:rPr>
        <w:t xml:space="preserve"> </w:t>
      </w:r>
      <w:r w:rsidRPr="002B0291">
        <w:t>GV</w:t>
      </w:r>
      <w:r w:rsidRPr="002B0291">
        <w:rPr>
          <w:spacing w:val="-17"/>
        </w:rPr>
        <w:t xml:space="preserve"> </w:t>
      </w:r>
      <w:r w:rsidRPr="002B0291">
        <w:t>linh</w:t>
      </w:r>
      <w:r w:rsidRPr="002B0291">
        <w:rPr>
          <w:spacing w:val="-18"/>
        </w:rPr>
        <w:t xml:space="preserve"> </w:t>
      </w:r>
      <w:r w:rsidRPr="002B0291">
        <w:t>hoạt,</w:t>
      </w:r>
      <w:r w:rsidRPr="002B0291">
        <w:rPr>
          <w:spacing w:val="-17"/>
        </w:rPr>
        <w:t xml:space="preserve"> </w:t>
      </w:r>
      <w:r w:rsidRPr="002B0291">
        <w:t>phù</w:t>
      </w:r>
      <w:r w:rsidRPr="002B0291">
        <w:rPr>
          <w:spacing w:val="-18"/>
        </w:rPr>
        <w:t xml:space="preserve"> </w:t>
      </w:r>
      <w:r w:rsidRPr="002B0291">
        <w:t>hợp,</w:t>
      </w:r>
      <w:r w:rsidRPr="002B0291">
        <w:rPr>
          <w:spacing w:val="-17"/>
        </w:rPr>
        <w:t xml:space="preserve"> </w:t>
      </w:r>
      <w:r w:rsidRPr="002B0291">
        <w:t>đáp ứng</w:t>
      </w:r>
      <w:r w:rsidRPr="002B0291">
        <w:rPr>
          <w:spacing w:val="-18"/>
        </w:rPr>
        <w:t xml:space="preserve"> </w:t>
      </w:r>
      <w:r w:rsidRPr="002B0291">
        <w:t>đúng</w:t>
      </w:r>
      <w:r w:rsidRPr="002B0291">
        <w:rPr>
          <w:spacing w:val="-17"/>
        </w:rPr>
        <w:t xml:space="preserve"> </w:t>
      </w:r>
      <w:r w:rsidRPr="002B0291">
        <w:t>nội</w:t>
      </w:r>
      <w:r w:rsidRPr="002B0291">
        <w:rPr>
          <w:spacing w:val="-18"/>
        </w:rPr>
        <w:t xml:space="preserve"> </w:t>
      </w:r>
      <w:r w:rsidRPr="002B0291">
        <w:t>dung</w:t>
      </w:r>
      <w:r w:rsidRPr="002B0291">
        <w:rPr>
          <w:spacing w:val="-17"/>
        </w:rPr>
        <w:t xml:space="preserve"> </w:t>
      </w:r>
      <w:r w:rsidRPr="002B0291">
        <w:t>và</w:t>
      </w:r>
      <w:r w:rsidRPr="002B0291">
        <w:rPr>
          <w:spacing w:val="-18"/>
        </w:rPr>
        <w:t xml:space="preserve"> </w:t>
      </w:r>
      <w:r w:rsidRPr="002B0291">
        <w:t>yêu</w:t>
      </w:r>
      <w:r w:rsidRPr="002B0291">
        <w:rPr>
          <w:spacing w:val="-17"/>
        </w:rPr>
        <w:t xml:space="preserve"> </w:t>
      </w:r>
      <w:r w:rsidRPr="002B0291">
        <w:t>cầu</w:t>
      </w:r>
      <w:r w:rsidRPr="002B0291">
        <w:rPr>
          <w:spacing w:val="-18"/>
        </w:rPr>
        <w:t xml:space="preserve"> </w:t>
      </w:r>
      <w:r w:rsidRPr="002B0291">
        <w:t>cần</w:t>
      </w:r>
      <w:r w:rsidRPr="002B0291">
        <w:rPr>
          <w:spacing w:val="-17"/>
        </w:rPr>
        <w:t xml:space="preserve"> </w:t>
      </w:r>
      <w:r w:rsidRPr="002B0291">
        <w:t>đạt</w:t>
      </w:r>
      <w:r w:rsidRPr="002B0291">
        <w:rPr>
          <w:spacing w:val="-18"/>
        </w:rPr>
        <w:t xml:space="preserve"> </w:t>
      </w:r>
      <w:r w:rsidRPr="002B0291">
        <w:t>tương</w:t>
      </w:r>
      <w:r w:rsidRPr="002B0291">
        <w:rPr>
          <w:spacing w:val="-17"/>
        </w:rPr>
        <w:t xml:space="preserve"> </w:t>
      </w:r>
      <w:r w:rsidRPr="002B0291">
        <w:t>ứng</w:t>
      </w:r>
      <w:r w:rsidRPr="002B0291">
        <w:rPr>
          <w:spacing w:val="-18"/>
        </w:rPr>
        <w:t xml:space="preserve"> </w:t>
      </w:r>
      <w:r w:rsidRPr="002B0291">
        <w:t>theo</w:t>
      </w:r>
      <w:r w:rsidRPr="002B0291">
        <w:rPr>
          <w:spacing w:val="-17"/>
        </w:rPr>
        <w:t xml:space="preserve"> </w:t>
      </w:r>
      <w:r w:rsidRPr="002B0291">
        <w:t>quy</w:t>
      </w:r>
      <w:r w:rsidRPr="002B0291">
        <w:rPr>
          <w:spacing w:val="-18"/>
        </w:rPr>
        <w:t xml:space="preserve"> </w:t>
      </w:r>
      <w:r w:rsidRPr="002B0291">
        <w:t>định</w:t>
      </w:r>
      <w:r w:rsidRPr="002B0291">
        <w:rPr>
          <w:spacing w:val="-17"/>
        </w:rPr>
        <w:t xml:space="preserve"> </w:t>
      </w:r>
      <w:r w:rsidRPr="002B0291">
        <w:t>của</w:t>
      </w:r>
      <w:r w:rsidRPr="002B0291">
        <w:rPr>
          <w:spacing w:val="-18"/>
        </w:rPr>
        <w:t xml:space="preserve"> </w:t>
      </w:r>
      <w:r w:rsidRPr="002B0291">
        <w:t>Chương</w:t>
      </w:r>
      <w:r w:rsidRPr="002B0291">
        <w:rPr>
          <w:spacing w:val="-17"/>
        </w:rPr>
        <w:t xml:space="preserve"> </w:t>
      </w:r>
      <w:r w:rsidRPr="002B0291">
        <w:t>trình.</w:t>
      </w:r>
    </w:p>
    <w:p w14:paraId="20748A1C" w14:textId="77777777" w:rsidR="00BC3BC1" w:rsidRPr="002B0291" w:rsidRDefault="00BC3BC1" w:rsidP="00663B32">
      <w:pPr>
        <w:pStyle w:val="BodyText"/>
        <w:tabs>
          <w:tab w:val="left" w:pos="9540"/>
        </w:tabs>
        <w:spacing w:before="0" w:line="312" w:lineRule="auto"/>
        <w:ind w:left="0" w:right="0" w:firstLine="540"/>
        <w:rPr>
          <w:b/>
          <w:i/>
        </w:rPr>
      </w:pPr>
      <w:r w:rsidRPr="002B0291">
        <w:rPr>
          <w:b/>
          <w:i/>
          <w:lang w:val="en-US"/>
        </w:rPr>
        <w:t xml:space="preserve">2.2. </w:t>
      </w:r>
      <w:r w:rsidRPr="002B0291">
        <w:rPr>
          <w:b/>
          <w:i/>
          <w:spacing w:val="-12"/>
        </w:rPr>
        <w:t>Tích hợp GD-KNCDS trong dạy học các môn học, hoạt động giáo dục</w:t>
      </w:r>
    </w:p>
    <w:p w14:paraId="31E324DF" w14:textId="77777777" w:rsidR="00BC3BC1" w:rsidRPr="002B0291" w:rsidRDefault="00BC3BC1" w:rsidP="00663B32">
      <w:pPr>
        <w:pStyle w:val="BodyText"/>
        <w:tabs>
          <w:tab w:val="left" w:pos="9540"/>
        </w:tabs>
        <w:spacing w:before="0" w:line="312" w:lineRule="auto"/>
        <w:ind w:left="0" w:right="0" w:firstLine="540"/>
      </w:pPr>
      <w:r w:rsidRPr="002B0291">
        <w:rPr>
          <w:spacing w:val="-4"/>
        </w:rPr>
        <w:t>GV</w:t>
      </w:r>
      <w:r w:rsidRPr="002B0291">
        <w:rPr>
          <w:spacing w:val="-8"/>
          <w:position w:val="8"/>
        </w:rPr>
        <w:t xml:space="preserve"> </w:t>
      </w:r>
      <w:r w:rsidRPr="002B0291">
        <w:rPr>
          <w:spacing w:val="-4"/>
        </w:rPr>
        <w:t>nghiên</w:t>
      </w:r>
      <w:r w:rsidRPr="002B0291">
        <w:rPr>
          <w:spacing w:val="-13"/>
        </w:rPr>
        <w:t xml:space="preserve"> </w:t>
      </w:r>
      <w:r w:rsidRPr="002B0291">
        <w:rPr>
          <w:spacing w:val="-4"/>
        </w:rPr>
        <w:t>cứu</w:t>
      </w:r>
      <w:r w:rsidRPr="002B0291">
        <w:rPr>
          <w:spacing w:val="-14"/>
        </w:rPr>
        <w:t xml:space="preserve"> </w:t>
      </w:r>
      <w:r w:rsidRPr="002B0291">
        <w:rPr>
          <w:spacing w:val="-4"/>
        </w:rPr>
        <w:t>Chương</w:t>
      </w:r>
      <w:r w:rsidRPr="002B0291">
        <w:rPr>
          <w:spacing w:val="-13"/>
        </w:rPr>
        <w:t xml:space="preserve"> </w:t>
      </w:r>
      <w:r w:rsidRPr="002B0291">
        <w:rPr>
          <w:spacing w:val="-4"/>
        </w:rPr>
        <w:t>trình</w:t>
      </w:r>
      <w:r w:rsidRPr="002B0291">
        <w:rPr>
          <w:spacing w:val="-14"/>
        </w:rPr>
        <w:t xml:space="preserve"> </w:t>
      </w:r>
      <w:r w:rsidRPr="002B0291">
        <w:rPr>
          <w:spacing w:val="-4"/>
        </w:rPr>
        <w:t>môn</w:t>
      </w:r>
      <w:r w:rsidRPr="002B0291">
        <w:rPr>
          <w:spacing w:val="-13"/>
        </w:rPr>
        <w:t xml:space="preserve"> </w:t>
      </w:r>
      <w:r w:rsidRPr="002B0291">
        <w:rPr>
          <w:spacing w:val="-4"/>
        </w:rPr>
        <w:t>học,</w:t>
      </w:r>
      <w:r w:rsidRPr="002B0291">
        <w:rPr>
          <w:spacing w:val="-14"/>
        </w:rPr>
        <w:t xml:space="preserve"> </w:t>
      </w:r>
      <w:r w:rsidRPr="002B0291">
        <w:rPr>
          <w:spacing w:val="-4"/>
        </w:rPr>
        <w:t>thực</w:t>
      </w:r>
      <w:r w:rsidRPr="002B0291">
        <w:rPr>
          <w:spacing w:val="-13"/>
        </w:rPr>
        <w:t xml:space="preserve"> </w:t>
      </w:r>
      <w:r w:rsidRPr="002B0291">
        <w:rPr>
          <w:spacing w:val="-4"/>
        </w:rPr>
        <w:t>hiện</w:t>
      </w:r>
      <w:r w:rsidRPr="002B0291">
        <w:rPr>
          <w:spacing w:val="-14"/>
        </w:rPr>
        <w:t xml:space="preserve"> </w:t>
      </w:r>
      <w:r w:rsidRPr="002B0291">
        <w:rPr>
          <w:spacing w:val="-4"/>
        </w:rPr>
        <w:t>tham</w:t>
      </w:r>
      <w:r w:rsidRPr="002B0291">
        <w:rPr>
          <w:spacing w:val="-13"/>
        </w:rPr>
        <w:t xml:space="preserve"> </w:t>
      </w:r>
      <w:r w:rsidRPr="002B0291">
        <w:rPr>
          <w:spacing w:val="-4"/>
        </w:rPr>
        <w:t>chiếu</w:t>
      </w:r>
      <w:r w:rsidRPr="002B0291">
        <w:rPr>
          <w:spacing w:val="-14"/>
        </w:rPr>
        <w:t xml:space="preserve"> </w:t>
      </w:r>
      <w:r w:rsidRPr="002B0291">
        <w:rPr>
          <w:spacing w:val="-4"/>
        </w:rPr>
        <w:t>Chương</w:t>
      </w:r>
      <w:r w:rsidRPr="002B0291">
        <w:rPr>
          <w:spacing w:val="-13"/>
        </w:rPr>
        <w:t xml:space="preserve"> </w:t>
      </w:r>
      <w:r w:rsidRPr="002B0291">
        <w:rPr>
          <w:spacing w:val="-4"/>
        </w:rPr>
        <w:t>trình</w:t>
      </w:r>
      <w:r w:rsidRPr="002B0291">
        <w:rPr>
          <w:spacing w:val="-14"/>
        </w:rPr>
        <w:t xml:space="preserve"> </w:t>
      </w:r>
      <w:r w:rsidRPr="002B0291">
        <w:rPr>
          <w:spacing w:val="-4"/>
        </w:rPr>
        <w:t xml:space="preserve">môn </w:t>
      </w:r>
      <w:r w:rsidRPr="002B0291">
        <w:t>học</w:t>
      </w:r>
      <w:r w:rsidRPr="002B0291">
        <w:rPr>
          <w:spacing w:val="-18"/>
        </w:rPr>
        <w:t xml:space="preserve"> </w:t>
      </w:r>
      <w:r w:rsidRPr="002B0291">
        <w:t>với</w:t>
      </w:r>
      <w:r w:rsidRPr="002B0291">
        <w:rPr>
          <w:spacing w:val="-17"/>
        </w:rPr>
        <w:t xml:space="preserve"> </w:t>
      </w:r>
      <w:r w:rsidRPr="002B0291">
        <w:t>Khung</w:t>
      </w:r>
      <w:r w:rsidRPr="002B0291">
        <w:rPr>
          <w:spacing w:val="-18"/>
        </w:rPr>
        <w:t xml:space="preserve"> </w:t>
      </w:r>
      <w:r w:rsidRPr="002B0291">
        <w:t>năng</w:t>
      </w:r>
      <w:r w:rsidRPr="002B0291">
        <w:rPr>
          <w:spacing w:val="-17"/>
        </w:rPr>
        <w:t xml:space="preserve"> </w:t>
      </w:r>
      <w:r w:rsidRPr="002B0291">
        <w:t>lực</w:t>
      </w:r>
      <w:r w:rsidRPr="002B0291">
        <w:rPr>
          <w:spacing w:val="-18"/>
        </w:rPr>
        <w:t xml:space="preserve"> </w:t>
      </w:r>
      <w:r w:rsidRPr="002B0291">
        <w:t>số</w:t>
      </w:r>
      <w:r w:rsidRPr="002B0291">
        <w:rPr>
          <w:spacing w:val="-17"/>
        </w:rPr>
        <w:t xml:space="preserve"> </w:t>
      </w:r>
      <w:r w:rsidRPr="002B0291">
        <w:t>để</w:t>
      </w:r>
      <w:r w:rsidRPr="002B0291">
        <w:rPr>
          <w:spacing w:val="-18"/>
        </w:rPr>
        <w:t xml:space="preserve"> </w:t>
      </w:r>
      <w:r w:rsidRPr="002B0291">
        <w:t>xây</w:t>
      </w:r>
      <w:r w:rsidRPr="002B0291">
        <w:rPr>
          <w:spacing w:val="-17"/>
        </w:rPr>
        <w:t xml:space="preserve"> </w:t>
      </w:r>
      <w:r w:rsidRPr="002B0291">
        <w:t>dựng</w:t>
      </w:r>
      <w:r w:rsidRPr="002B0291">
        <w:rPr>
          <w:spacing w:val="-18"/>
        </w:rPr>
        <w:t xml:space="preserve"> </w:t>
      </w:r>
      <w:r w:rsidRPr="002B0291">
        <w:t>kế</w:t>
      </w:r>
      <w:r w:rsidRPr="002B0291">
        <w:rPr>
          <w:spacing w:val="-17"/>
        </w:rPr>
        <w:t xml:space="preserve"> </w:t>
      </w:r>
      <w:r w:rsidRPr="002B0291">
        <w:t>hoạch</w:t>
      </w:r>
      <w:r w:rsidRPr="002B0291">
        <w:rPr>
          <w:spacing w:val="-18"/>
        </w:rPr>
        <w:t xml:space="preserve"> </w:t>
      </w:r>
      <w:r w:rsidRPr="002B0291">
        <w:t>dạy</w:t>
      </w:r>
      <w:r w:rsidRPr="002B0291">
        <w:rPr>
          <w:spacing w:val="-17"/>
        </w:rPr>
        <w:t xml:space="preserve"> </w:t>
      </w:r>
      <w:r w:rsidRPr="002B0291">
        <w:t>học</w:t>
      </w:r>
      <w:r w:rsidRPr="002B0291">
        <w:rPr>
          <w:spacing w:val="-18"/>
        </w:rPr>
        <w:t xml:space="preserve"> </w:t>
      </w:r>
      <w:r w:rsidRPr="002B0291">
        <w:t>môn</w:t>
      </w:r>
      <w:r w:rsidRPr="002B0291">
        <w:rPr>
          <w:spacing w:val="-17"/>
        </w:rPr>
        <w:t xml:space="preserve"> </w:t>
      </w:r>
      <w:r w:rsidRPr="002B0291">
        <w:t>học,</w:t>
      </w:r>
      <w:r w:rsidRPr="002B0291">
        <w:rPr>
          <w:spacing w:val="-18"/>
        </w:rPr>
        <w:t xml:space="preserve"> </w:t>
      </w:r>
      <w:r w:rsidRPr="002B0291">
        <w:t>trong</w:t>
      </w:r>
      <w:r w:rsidRPr="002B0291">
        <w:rPr>
          <w:spacing w:val="-17"/>
        </w:rPr>
        <w:t xml:space="preserve"> </w:t>
      </w:r>
      <w:r w:rsidRPr="002B0291">
        <w:t>đó</w:t>
      </w:r>
      <w:r w:rsidRPr="002B0291">
        <w:rPr>
          <w:spacing w:val="-18"/>
        </w:rPr>
        <w:t xml:space="preserve"> </w:t>
      </w:r>
      <w:r w:rsidRPr="002B0291">
        <w:t>xác</w:t>
      </w:r>
      <w:r w:rsidRPr="002B0291">
        <w:rPr>
          <w:spacing w:val="-17"/>
        </w:rPr>
        <w:t xml:space="preserve"> </w:t>
      </w:r>
      <w:r w:rsidRPr="002B0291">
        <w:t xml:space="preserve">định </w:t>
      </w:r>
      <w:r w:rsidRPr="002B0291">
        <w:rPr>
          <w:spacing w:val="-4"/>
        </w:rPr>
        <w:t>rõ</w:t>
      </w:r>
      <w:r w:rsidRPr="002B0291">
        <w:rPr>
          <w:spacing w:val="-12"/>
        </w:rPr>
        <w:t xml:space="preserve"> </w:t>
      </w:r>
      <w:r w:rsidRPr="002B0291">
        <w:rPr>
          <w:spacing w:val="-4"/>
        </w:rPr>
        <w:t>địa</w:t>
      </w:r>
      <w:r w:rsidRPr="002B0291">
        <w:rPr>
          <w:spacing w:val="-12"/>
        </w:rPr>
        <w:t xml:space="preserve"> </w:t>
      </w:r>
      <w:r w:rsidRPr="002B0291">
        <w:rPr>
          <w:spacing w:val="-4"/>
        </w:rPr>
        <w:t>chỉ,</w:t>
      </w:r>
      <w:r w:rsidRPr="002B0291">
        <w:rPr>
          <w:spacing w:val="-12"/>
        </w:rPr>
        <w:t xml:space="preserve"> </w:t>
      </w:r>
      <w:r w:rsidRPr="002B0291">
        <w:rPr>
          <w:spacing w:val="-4"/>
        </w:rPr>
        <w:t>nội</w:t>
      </w:r>
      <w:r w:rsidRPr="002B0291">
        <w:rPr>
          <w:spacing w:val="-12"/>
        </w:rPr>
        <w:t xml:space="preserve"> </w:t>
      </w:r>
      <w:r w:rsidRPr="002B0291">
        <w:rPr>
          <w:spacing w:val="-4"/>
        </w:rPr>
        <w:t>dung,</w:t>
      </w:r>
      <w:r w:rsidRPr="002B0291">
        <w:rPr>
          <w:spacing w:val="-12"/>
        </w:rPr>
        <w:t xml:space="preserve"> </w:t>
      </w:r>
      <w:r w:rsidRPr="002B0291">
        <w:rPr>
          <w:spacing w:val="-4"/>
        </w:rPr>
        <w:t>hình</w:t>
      </w:r>
      <w:r w:rsidRPr="002B0291">
        <w:rPr>
          <w:spacing w:val="-12"/>
        </w:rPr>
        <w:t xml:space="preserve"> </w:t>
      </w:r>
      <w:r w:rsidRPr="002B0291">
        <w:rPr>
          <w:spacing w:val="-4"/>
        </w:rPr>
        <w:t>thức</w:t>
      </w:r>
      <w:r w:rsidRPr="002B0291">
        <w:rPr>
          <w:spacing w:val="-12"/>
        </w:rPr>
        <w:t xml:space="preserve"> </w:t>
      </w:r>
      <w:r w:rsidRPr="002B0291">
        <w:rPr>
          <w:spacing w:val="-4"/>
        </w:rPr>
        <w:t>tích</w:t>
      </w:r>
      <w:r w:rsidRPr="002B0291">
        <w:rPr>
          <w:spacing w:val="-12"/>
        </w:rPr>
        <w:t xml:space="preserve"> </w:t>
      </w:r>
      <w:r w:rsidRPr="002B0291">
        <w:rPr>
          <w:spacing w:val="-4"/>
        </w:rPr>
        <w:t>hợp</w:t>
      </w:r>
      <w:r w:rsidRPr="002B0291">
        <w:rPr>
          <w:spacing w:val="-12"/>
        </w:rPr>
        <w:t xml:space="preserve"> </w:t>
      </w:r>
      <w:r w:rsidRPr="002B0291">
        <w:rPr>
          <w:spacing w:val="-4"/>
        </w:rPr>
        <w:t>GD-KNCDS</w:t>
      </w:r>
      <w:r w:rsidRPr="002B0291">
        <w:rPr>
          <w:spacing w:val="-12"/>
        </w:rPr>
        <w:t xml:space="preserve"> </w:t>
      </w:r>
      <w:r w:rsidRPr="002B0291">
        <w:rPr>
          <w:spacing w:val="-4"/>
        </w:rPr>
        <w:t>cụ</w:t>
      </w:r>
      <w:r w:rsidRPr="002B0291">
        <w:rPr>
          <w:spacing w:val="-12"/>
        </w:rPr>
        <w:t xml:space="preserve"> </w:t>
      </w:r>
      <w:r w:rsidRPr="002B0291">
        <w:rPr>
          <w:spacing w:val="-4"/>
        </w:rPr>
        <w:t>thể;</w:t>
      </w:r>
      <w:r w:rsidRPr="002B0291">
        <w:rPr>
          <w:spacing w:val="-12"/>
        </w:rPr>
        <w:t xml:space="preserve"> </w:t>
      </w:r>
      <w:r w:rsidRPr="002B0291">
        <w:rPr>
          <w:spacing w:val="-4"/>
        </w:rPr>
        <w:t>xây</w:t>
      </w:r>
      <w:r w:rsidRPr="002B0291">
        <w:rPr>
          <w:spacing w:val="-12"/>
        </w:rPr>
        <w:t xml:space="preserve"> </w:t>
      </w:r>
      <w:r w:rsidRPr="002B0291">
        <w:rPr>
          <w:spacing w:val="-4"/>
        </w:rPr>
        <w:t>dựng</w:t>
      </w:r>
      <w:r w:rsidRPr="002B0291">
        <w:rPr>
          <w:spacing w:val="-12"/>
        </w:rPr>
        <w:t xml:space="preserve"> </w:t>
      </w:r>
      <w:r w:rsidRPr="002B0291">
        <w:rPr>
          <w:spacing w:val="-4"/>
        </w:rPr>
        <w:t>kế</w:t>
      </w:r>
      <w:r w:rsidRPr="002B0291">
        <w:rPr>
          <w:spacing w:val="-12"/>
        </w:rPr>
        <w:t xml:space="preserve"> </w:t>
      </w:r>
      <w:r w:rsidRPr="002B0291">
        <w:rPr>
          <w:spacing w:val="-4"/>
        </w:rPr>
        <w:t>hoạch</w:t>
      </w:r>
      <w:r w:rsidRPr="002B0291">
        <w:rPr>
          <w:spacing w:val="-12"/>
        </w:rPr>
        <w:t xml:space="preserve"> </w:t>
      </w:r>
      <w:r w:rsidRPr="002B0291">
        <w:rPr>
          <w:spacing w:val="-4"/>
        </w:rPr>
        <w:t>bài</w:t>
      </w:r>
      <w:r w:rsidRPr="002B0291">
        <w:rPr>
          <w:spacing w:val="-12"/>
        </w:rPr>
        <w:t xml:space="preserve"> </w:t>
      </w:r>
      <w:r w:rsidRPr="002B0291">
        <w:rPr>
          <w:spacing w:val="-4"/>
        </w:rPr>
        <w:t xml:space="preserve">dạy </w:t>
      </w:r>
      <w:r w:rsidRPr="002B0291">
        <w:t>bảo</w:t>
      </w:r>
      <w:r w:rsidRPr="002B0291">
        <w:rPr>
          <w:spacing w:val="-6"/>
        </w:rPr>
        <w:t xml:space="preserve"> </w:t>
      </w:r>
      <w:r w:rsidRPr="002B0291">
        <w:t>đảm</w:t>
      </w:r>
      <w:r w:rsidRPr="002B0291">
        <w:rPr>
          <w:spacing w:val="-6"/>
        </w:rPr>
        <w:t xml:space="preserve"> </w:t>
      </w:r>
      <w:r w:rsidRPr="002B0291">
        <w:t>mục</w:t>
      </w:r>
      <w:r w:rsidRPr="002B0291">
        <w:rPr>
          <w:spacing w:val="-6"/>
        </w:rPr>
        <w:t xml:space="preserve"> </w:t>
      </w:r>
      <w:r w:rsidRPr="002B0291">
        <w:t>tiêu,</w:t>
      </w:r>
      <w:r w:rsidRPr="002B0291">
        <w:rPr>
          <w:spacing w:val="-6"/>
        </w:rPr>
        <w:t xml:space="preserve"> </w:t>
      </w:r>
      <w:r w:rsidRPr="002B0291">
        <w:t>yêu</w:t>
      </w:r>
      <w:r w:rsidRPr="002B0291">
        <w:rPr>
          <w:spacing w:val="-6"/>
        </w:rPr>
        <w:t xml:space="preserve"> </w:t>
      </w:r>
      <w:r w:rsidRPr="002B0291">
        <w:t>cầu</w:t>
      </w:r>
      <w:r w:rsidRPr="002B0291">
        <w:rPr>
          <w:spacing w:val="-6"/>
        </w:rPr>
        <w:t xml:space="preserve"> </w:t>
      </w:r>
      <w:r w:rsidRPr="002B0291">
        <w:t>cần</w:t>
      </w:r>
      <w:r w:rsidRPr="002B0291">
        <w:rPr>
          <w:spacing w:val="-6"/>
        </w:rPr>
        <w:t xml:space="preserve"> </w:t>
      </w:r>
      <w:r w:rsidRPr="002B0291">
        <w:t>đạt</w:t>
      </w:r>
      <w:r w:rsidRPr="002B0291">
        <w:rPr>
          <w:spacing w:val="-6"/>
        </w:rPr>
        <w:t xml:space="preserve"> </w:t>
      </w:r>
      <w:r w:rsidRPr="002B0291">
        <w:t>của</w:t>
      </w:r>
      <w:r w:rsidRPr="002B0291">
        <w:rPr>
          <w:spacing w:val="-6"/>
        </w:rPr>
        <w:t xml:space="preserve"> </w:t>
      </w:r>
      <w:r w:rsidRPr="002B0291">
        <w:t>bài</w:t>
      </w:r>
      <w:r w:rsidRPr="002B0291">
        <w:rPr>
          <w:spacing w:val="-6"/>
        </w:rPr>
        <w:t xml:space="preserve"> </w:t>
      </w:r>
      <w:r w:rsidRPr="002B0291">
        <w:t>học</w:t>
      </w:r>
      <w:r w:rsidRPr="002B0291">
        <w:rPr>
          <w:spacing w:val="-6"/>
        </w:rPr>
        <w:t xml:space="preserve"> </w:t>
      </w:r>
      <w:r w:rsidRPr="002B0291">
        <w:t>đồng</w:t>
      </w:r>
      <w:r w:rsidRPr="002B0291">
        <w:rPr>
          <w:spacing w:val="-6"/>
        </w:rPr>
        <w:t xml:space="preserve"> </w:t>
      </w:r>
      <w:r w:rsidRPr="002B0291">
        <w:t>thời</w:t>
      </w:r>
      <w:r w:rsidRPr="002B0291">
        <w:rPr>
          <w:spacing w:val="-6"/>
        </w:rPr>
        <w:t xml:space="preserve"> </w:t>
      </w:r>
      <w:r w:rsidRPr="002B0291">
        <w:t>tích</w:t>
      </w:r>
      <w:r w:rsidRPr="002B0291">
        <w:rPr>
          <w:spacing w:val="-6"/>
        </w:rPr>
        <w:t xml:space="preserve"> </w:t>
      </w:r>
      <w:r w:rsidRPr="002B0291">
        <w:t>hợp</w:t>
      </w:r>
      <w:r w:rsidRPr="002B0291">
        <w:rPr>
          <w:spacing w:val="-6"/>
        </w:rPr>
        <w:t xml:space="preserve"> </w:t>
      </w:r>
      <w:r w:rsidRPr="002B0291">
        <w:t>hiệu</w:t>
      </w:r>
      <w:r w:rsidRPr="002B0291">
        <w:rPr>
          <w:spacing w:val="-6"/>
        </w:rPr>
        <w:t xml:space="preserve"> </w:t>
      </w:r>
      <w:r w:rsidRPr="002B0291">
        <w:t>quả</w:t>
      </w:r>
      <w:r w:rsidRPr="002B0291">
        <w:rPr>
          <w:spacing w:val="-6"/>
        </w:rPr>
        <w:t xml:space="preserve"> </w:t>
      </w:r>
      <w:r w:rsidRPr="002B0291">
        <w:t>nội</w:t>
      </w:r>
      <w:r w:rsidRPr="002B0291">
        <w:rPr>
          <w:spacing w:val="-6"/>
        </w:rPr>
        <w:t xml:space="preserve"> </w:t>
      </w:r>
      <w:r w:rsidRPr="002B0291">
        <w:t xml:space="preserve">dung </w:t>
      </w:r>
      <w:r w:rsidRPr="002B0291">
        <w:rPr>
          <w:spacing w:val="-2"/>
        </w:rPr>
        <w:t>GD-KNCDS.</w:t>
      </w:r>
    </w:p>
    <w:p w14:paraId="720A4A89" w14:textId="77777777" w:rsidR="00BC3BC1" w:rsidRPr="002B0291" w:rsidRDefault="00BC3BC1" w:rsidP="00663B32">
      <w:pPr>
        <w:pStyle w:val="BodyText"/>
        <w:tabs>
          <w:tab w:val="left" w:pos="9540"/>
        </w:tabs>
        <w:spacing w:before="0" w:line="312" w:lineRule="auto"/>
        <w:ind w:left="0" w:right="0" w:firstLine="540"/>
      </w:pPr>
      <w:r w:rsidRPr="002B0291">
        <w:t>GD-KNCDS</w:t>
      </w:r>
      <w:r w:rsidRPr="002B0291">
        <w:rPr>
          <w:spacing w:val="-11"/>
        </w:rPr>
        <w:t xml:space="preserve"> </w:t>
      </w:r>
      <w:r w:rsidRPr="002B0291">
        <w:t>tích</w:t>
      </w:r>
      <w:r w:rsidRPr="002B0291">
        <w:rPr>
          <w:spacing w:val="-11"/>
        </w:rPr>
        <w:t xml:space="preserve"> </w:t>
      </w:r>
      <w:r w:rsidRPr="002B0291">
        <w:t>hợp</w:t>
      </w:r>
      <w:r w:rsidRPr="002B0291">
        <w:rPr>
          <w:spacing w:val="-11"/>
        </w:rPr>
        <w:t xml:space="preserve"> </w:t>
      </w:r>
      <w:r w:rsidRPr="002B0291">
        <w:t>trong</w:t>
      </w:r>
      <w:r w:rsidRPr="002B0291">
        <w:rPr>
          <w:spacing w:val="-11"/>
        </w:rPr>
        <w:t xml:space="preserve"> </w:t>
      </w:r>
      <w:r w:rsidRPr="002B0291">
        <w:t>dạy</w:t>
      </w:r>
      <w:r w:rsidRPr="002B0291">
        <w:rPr>
          <w:spacing w:val="-11"/>
        </w:rPr>
        <w:t xml:space="preserve"> </w:t>
      </w:r>
      <w:r w:rsidRPr="002B0291">
        <w:t>học</w:t>
      </w:r>
      <w:r w:rsidRPr="002B0291">
        <w:rPr>
          <w:spacing w:val="-11"/>
        </w:rPr>
        <w:t xml:space="preserve"> </w:t>
      </w:r>
      <w:r w:rsidRPr="002B0291">
        <w:t>các</w:t>
      </w:r>
      <w:r w:rsidRPr="002B0291">
        <w:rPr>
          <w:spacing w:val="-11"/>
        </w:rPr>
        <w:t xml:space="preserve"> </w:t>
      </w:r>
      <w:r w:rsidRPr="002B0291">
        <w:t>môn</w:t>
      </w:r>
      <w:r w:rsidRPr="002B0291">
        <w:rPr>
          <w:spacing w:val="-11"/>
        </w:rPr>
        <w:t xml:space="preserve"> </w:t>
      </w:r>
      <w:r w:rsidRPr="002B0291">
        <w:t>học</w:t>
      </w:r>
      <w:r w:rsidRPr="002B0291">
        <w:rPr>
          <w:spacing w:val="-11"/>
        </w:rPr>
        <w:t xml:space="preserve"> </w:t>
      </w:r>
      <w:r w:rsidRPr="002B0291">
        <w:rPr>
          <w:lang w:val="en-US"/>
        </w:rPr>
        <w:t>trong nhà trường</w:t>
      </w:r>
      <w:r w:rsidRPr="002B0291">
        <w:rPr>
          <w:spacing w:val="-11"/>
        </w:rPr>
        <w:t xml:space="preserve"> </w:t>
      </w:r>
      <w:r w:rsidRPr="002B0291">
        <w:t>chú</w:t>
      </w:r>
      <w:r w:rsidRPr="002B0291">
        <w:rPr>
          <w:spacing w:val="-11"/>
        </w:rPr>
        <w:t xml:space="preserve"> </w:t>
      </w:r>
      <w:r w:rsidRPr="002B0291">
        <w:t>trọng</w:t>
      </w:r>
      <w:r w:rsidRPr="002B0291">
        <w:rPr>
          <w:spacing w:val="-11"/>
        </w:rPr>
        <w:t xml:space="preserve"> </w:t>
      </w:r>
      <w:r w:rsidRPr="002B0291">
        <w:lastRenderedPageBreak/>
        <w:t>hình thức</w:t>
      </w:r>
      <w:r w:rsidRPr="002B0291">
        <w:rPr>
          <w:spacing w:val="-5"/>
        </w:rPr>
        <w:t xml:space="preserve"> </w:t>
      </w:r>
      <w:r w:rsidRPr="002B0291">
        <w:t>tích</w:t>
      </w:r>
      <w:r w:rsidRPr="002B0291">
        <w:rPr>
          <w:spacing w:val="-5"/>
        </w:rPr>
        <w:t xml:space="preserve"> </w:t>
      </w:r>
      <w:r w:rsidRPr="002B0291">
        <w:t>hợp</w:t>
      </w:r>
      <w:r w:rsidRPr="002B0291">
        <w:rPr>
          <w:spacing w:val="-5"/>
        </w:rPr>
        <w:t xml:space="preserve"> </w:t>
      </w:r>
      <w:r w:rsidRPr="002B0291">
        <w:t>nội</w:t>
      </w:r>
      <w:r w:rsidRPr="002B0291">
        <w:rPr>
          <w:spacing w:val="-5"/>
        </w:rPr>
        <w:t xml:space="preserve"> </w:t>
      </w:r>
      <w:r w:rsidRPr="002B0291">
        <w:t>môn,</w:t>
      </w:r>
      <w:r w:rsidRPr="002B0291">
        <w:rPr>
          <w:spacing w:val="-5"/>
        </w:rPr>
        <w:t xml:space="preserve"> </w:t>
      </w:r>
      <w:r w:rsidRPr="002B0291">
        <w:t>liên</w:t>
      </w:r>
      <w:r w:rsidRPr="002B0291">
        <w:rPr>
          <w:spacing w:val="-5"/>
        </w:rPr>
        <w:t xml:space="preserve"> </w:t>
      </w:r>
      <w:r w:rsidRPr="002B0291">
        <w:t>môn.</w:t>
      </w:r>
    </w:p>
    <w:p w14:paraId="0FDA6D92" w14:textId="77777777" w:rsidR="00BC3BC1" w:rsidRPr="002B0291" w:rsidRDefault="00BC3BC1" w:rsidP="00663B32">
      <w:pPr>
        <w:pStyle w:val="BodyText"/>
        <w:tabs>
          <w:tab w:val="left" w:pos="9540"/>
        </w:tabs>
        <w:spacing w:before="0" w:line="312" w:lineRule="auto"/>
        <w:ind w:left="0" w:right="0" w:firstLine="540"/>
        <w:rPr>
          <w:lang w:val="en-US"/>
        </w:rPr>
      </w:pPr>
      <w:r w:rsidRPr="002B0291">
        <w:t>Việc</w:t>
      </w:r>
      <w:r w:rsidRPr="002B0291">
        <w:rPr>
          <w:spacing w:val="-13"/>
        </w:rPr>
        <w:t xml:space="preserve"> </w:t>
      </w:r>
      <w:r w:rsidRPr="002B0291">
        <w:t>thiết</w:t>
      </w:r>
      <w:r w:rsidRPr="002B0291">
        <w:rPr>
          <w:spacing w:val="-13"/>
        </w:rPr>
        <w:t xml:space="preserve"> </w:t>
      </w:r>
      <w:r w:rsidRPr="002B0291">
        <w:t>kế</w:t>
      </w:r>
      <w:r w:rsidRPr="002B0291">
        <w:rPr>
          <w:spacing w:val="-13"/>
        </w:rPr>
        <w:t xml:space="preserve"> </w:t>
      </w:r>
      <w:r w:rsidRPr="002B0291">
        <w:t>và</w:t>
      </w:r>
      <w:r w:rsidRPr="002B0291">
        <w:rPr>
          <w:spacing w:val="-13"/>
        </w:rPr>
        <w:t xml:space="preserve"> </w:t>
      </w:r>
      <w:r w:rsidRPr="002B0291">
        <w:t>tổ</w:t>
      </w:r>
      <w:r w:rsidRPr="002B0291">
        <w:rPr>
          <w:spacing w:val="-13"/>
        </w:rPr>
        <w:t xml:space="preserve"> </w:t>
      </w:r>
      <w:r w:rsidRPr="002B0291">
        <w:t>chức</w:t>
      </w:r>
      <w:r w:rsidRPr="002B0291">
        <w:rPr>
          <w:spacing w:val="-13"/>
        </w:rPr>
        <w:t xml:space="preserve"> </w:t>
      </w:r>
      <w:r w:rsidRPr="002B0291">
        <w:t>dạy</w:t>
      </w:r>
      <w:r w:rsidRPr="002B0291">
        <w:rPr>
          <w:spacing w:val="-13"/>
        </w:rPr>
        <w:t xml:space="preserve"> </w:t>
      </w:r>
      <w:r w:rsidRPr="002B0291">
        <w:t>học</w:t>
      </w:r>
      <w:r w:rsidRPr="002B0291">
        <w:rPr>
          <w:spacing w:val="-13"/>
        </w:rPr>
        <w:t xml:space="preserve"> </w:t>
      </w:r>
      <w:r w:rsidRPr="002B0291">
        <w:t>bài</w:t>
      </w:r>
      <w:r w:rsidRPr="002B0291">
        <w:rPr>
          <w:spacing w:val="-13"/>
        </w:rPr>
        <w:t xml:space="preserve"> </w:t>
      </w:r>
      <w:r w:rsidRPr="002B0291">
        <w:t>học</w:t>
      </w:r>
      <w:r w:rsidRPr="002B0291">
        <w:rPr>
          <w:spacing w:val="-13"/>
        </w:rPr>
        <w:t xml:space="preserve"> </w:t>
      </w:r>
      <w:r w:rsidRPr="002B0291">
        <w:t>tích</w:t>
      </w:r>
      <w:r w:rsidRPr="002B0291">
        <w:rPr>
          <w:spacing w:val="-13"/>
        </w:rPr>
        <w:t xml:space="preserve"> </w:t>
      </w:r>
      <w:r w:rsidRPr="002B0291">
        <w:t>hợp</w:t>
      </w:r>
      <w:r w:rsidRPr="002B0291">
        <w:rPr>
          <w:spacing w:val="-13"/>
        </w:rPr>
        <w:t xml:space="preserve"> </w:t>
      </w:r>
      <w:r w:rsidRPr="002B0291">
        <w:t>nội</w:t>
      </w:r>
      <w:r w:rsidRPr="002B0291">
        <w:rPr>
          <w:spacing w:val="-13"/>
        </w:rPr>
        <w:t xml:space="preserve"> </w:t>
      </w:r>
      <w:r w:rsidRPr="002B0291">
        <w:t>dung</w:t>
      </w:r>
      <w:r w:rsidRPr="002B0291">
        <w:rPr>
          <w:spacing w:val="-13"/>
        </w:rPr>
        <w:t xml:space="preserve"> </w:t>
      </w:r>
      <w:r w:rsidRPr="002B0291">
        <w:t>GD-KNCDS</w:t>
      </w:r>
      <w:r w:rsidRPr="002B0291">
        <w:rPr>
          <w:spacing w:val="-13"/>
        </w:rPr>
        <w:t xml:space="preserve"> </w:t>
      </w:r>
      <w:r w:rsidRPr="002B0291">
        <w:t>có</w:t>
      </w:r>
      <w:r w:rsidRPr="002B0291">
        <w:rPr>
          <w:spacing w:val="-13"/>
        </w:rPr>
        <w:t xml:space="preserve"> </w:t>
      </w:r>
      <w:r w:rsidRPr="002B0291">
        <w:t>thể sử dụng hình thức bài học STEM theo một trong hai tiến trình thiết kế kỹ thuật hay nghiên cứu khoa học.</w:t>
      </w:r>
    </w:p>
    <w:p w14:paraId="49AA40FF" w14:textId="77777777" w:rsidR="00BC3BC1" w:rsidRPr="002B0291" w:rsidRDefault="00BC3BC1" w:rsidP="00663B32">
      <w:pPr>
        <w:pStyle w:val="BodyText"/>
        <w:tabs>
          <w:tab w:val="left" w:pos="9540"/>
        </w:tabs>
        <w:spacing w:before="0" w:line="312" w:lineRule="auto"/>
        <w:ind w:left="0" w:right="0" w:firstLine="540"/>
        <w:rPr>
          <w:b/>
          <w:i/>
        </w:rPr>
      </w:pPr>
      <w:r w:rsidRPr="002B0291">
        <w:rPr>
          <w:b/>
          <w:i/>
          <w:lang w:val="en-US"/>
        </w:rPr>
        <w:t xml:space="preserve">2.3. </w:t>
      </w:r>
      <w:r w:rsidRPr="002B0291">
        <w:rPr>
          <w:b/>
          <w:i/>
          <w:spacing w:val="-6"/>
        </w:rPr>
        <w:t>Dạy</w:t>
      </w:r>
      <w:r w:rsidRPr="002B0291">
        <w:rPr>
          <w:b/>
          <w:i/>
          <w:spacing w:val="-8"/>
        </w:rPr>
        <w:t xml:space="preserve"> </w:t>
      </w:r>
      <w:r w:rsidRPr="002B0291">
        <w:rPr>
          <w:b/>
          <w:i/>
          <w:spacing w:val="-6"/>
        </w:rPr>
        <w:t>học tăng cường GD-KNCDS</w:t>
      </w:r>
    </w:p>
    <w:p w14:paraId="238C5101" w14:textId="77777777" w:rsidR="00BC3BC1" w:rsidRPr="002B0291" w:rsidRDefault="00BC3BC1" w:rsidP="00663B32">
      <w:pPr>
        <w:pStyle w:val="BodyText"/>
        <w:tabs>
          <w:tab w:val="left" w:pos="9540"/>
        </w:tabs>
        <w:spacing w:before="0" w:line="312" w:lineRule="auto"/>
        <w:ind w:left="0" w:right="0" w:firstLine="540"/>
      </w:pPr>
      <w:r w:rsidRPr="002B0291">
        <w:t>Dạy</w:t>
      </w:r>
      <w:r w:rsidRPr="002B0291">
        <w:rPr>
          <w:spacing w:val="4"/>
        </w:rPr>
        <w:t xml:space="preserve"> </w:t>
      </w:r>
      <w:r w:rsidRPr="002B0291">
        <w:t>học</w:t>
      </w:r>
      <w:r w:rsidRPr="002B0291">
        <w:rPr>
          <w:spacing w:val="6"/>
        </w:rPr>
        <w:t xml:space="preserve"> </w:t>
      </w:r>
      <w:r w:rsidRPr="002B0291">
        <w:t>tăng</w:t>
      </w:r>
      <w:r w:rsidRPr="002B0291">
        <w:rPr>
          <w:spacing w:val="6"/>
        </w:rPr>
        <w:t xml:space="preserve"> </w:t>
      </w:r>
      <w:r w:rsidRPr="002B0291">
        <w:t>cường</w:t>
      </w:r>
      <w:r w:rsidRPr="002B0291">
        <w:rPr>
          <w:spacing w:val="6"/>
        </w:rPr>
        <w:t xml:space="preserve"> </w:t>
      </w:r>
      <w:r w:rsidRPr="002B0291">
        <w:t>nội</w:t>
      </w:r>
      <w:r w:rsidRPr="002B0291">
        <w:rPr>
          <w:spacing w:val="6"/>
        </w:rPr>
        <w:t xml:space="preserve"> </w:t>
      </w:r>
      <w:r w:rsidRPr="002B0291">
        <w:t>dung</w:t>
      </w:r>
      <w:r w:rsidRPr="002B0291">
        <w:rPr>
          <w:spacing w:val="6"/>
        </w:rPr>
        <w:t xml:space="preserve"> </w:t>
      </w:r>
      <w:r w:rsidRPr="002B0291">
        <w:t>GD-KNCDS</w:t>
      </w:r>
      <w:r w:rsidRPr="002B0291">
        <w:rPr>
          <w:spacing w:val="6"/>
        </w:rPr>
        <w:t xml:space="preserve"> </w:t>
      </w:r>
      <w:r w:rsidRPr="002B0291">
        <w:t>là</w:t>
      </w:r>
      <w:r w:rsidRPr="002B0291">
        <w:rPr>
          <w:spacing w:val="6"/>
        </w:rPr>
        <w:t xml:space="preserve"> </w:t>
      </w:r>
      <w:r w:rsidRPr="002B0291">
        <w:t>thực</w:t>
      </w:r>
      <w:r w:rsidRPr="002B0291">
        <w:rPr>
          <w:spacing w:val="6"/>
        </w:rPr>
        <w:t xml:space="preserve"> </w:t>
      </w:r>
      <w:r w:rsidRPr="002B0291">
        <w:t>hiện</w:t>
      </w:r>
      <w:r w:rsidRPr="002B0291">
        <w:rPr>
          <w:spacing w:val="6"/>
        </w:rPr>
        <w:t xml:space="preserve"> </w:t>
      </w:r>
      <w:r w:rsidRPr="002B0291">
        <w:t>tăng</w:t>
      </w:r>
      <w:r w:rsidRPr="002B0291">
        <w:rPr>
          <w:spacing w:val="6"/>
        </w:rPr>
        <w:t xml:space="preserve"> </w:t>
      </w:r>
      <w:r w:rsidRPr="002B0291">
        <w:t>cường,</w:t>
      </w:r>
      <w:r w:rsidRPr="002B0291">
        <w:rPr>
          <w:spacing w:val="6"/>
        </w:rPr>
        <w:t xml:space="preserve"> </w:t>
      </w:r>
      <w:r w:rsidRPr="002B0291">
        <w:t>bổ</w:t>
      </w:r>
      <w:r w:rsidRPr="002B0291">
        <w:rPr>
          <w:spacing w:val="6"/>
        </w:rPr>
        <w:t xml:space="preserve"> </w:t>
      </w:r>
      <w:r w:rsidRPr="002B0291">
        <w:rPr>
          <w:spacing w:val="-4"/>
        </w:rPr>
        <w:t>sung</w:t>
      </w:r>
      <w:r w:rsidRPr="002B0291">
        <w:rPr>
          <w:lang w:val="en-US"/>
        </w:rPr>
        <w:t xml:space="preserve"> </w:t>
      </w:r>
      <w:r w:rsidRPr="002B0291">
        <w:t>thời</w:t>
      </w:r>
      <w:r w:rsidRPr="002B0291">
        <w:rPr>
          <w:spacing w:val="-10"/>
        </w:rPr>
        <w:t xml:space="preserve"> </w:t>
      </w:r>
      <w:r w:rsidRPr="002B0291">
        <w:t>lượng</w:t>
      </w:r>
      <w:r w:rsidRPr="002B0291">
        <w:rPr>
          <w:spacing w:val="-10"/>
        </w:rPr>
        <w:t xml:space="preserve"> </w:t>
      </w:r>
      <w:r w:rsidRPr="002B0291">
        <w:t>và</w:t>
      </w:r>
      <w:r w:rsidRPr="002B0291">
        <w:rPr>
          <w:spacing w:val="-10"/>
        </w:rPr>
        <w:t xml:space="preserve"> </w:t>
      </w:r>
      <w:r w:rsidRPr="002B0291">
        <w:t>nội</w:t>
      </w:r>
      <w:r w:rsidRPr="002B0291">
        <w:rPr>
          <w:spacing w:val="-10"/>
        </w:rPr>
        <w:t xml:space="preserve"> </w:t>
      </w:r>
      <w:r w:rsidRPr="002B0291">
        <w:t>dung</w:t>
      </w:r>
      <w:r w:rsidRPr="002B0291">
        <w:rPr>
          <w:spacing w:val="-10"/>
        </w:rPr>
        <w:t xml:space="preserve"> </w:t>
      </w:r>
      <w:r w:rsidRPr="002B0291">
        <w:t>GD-KNCDS</w:t>
      </w:r>
      <w:r w:rsidRPr="002B0291">
        <w:rPr>
          <w:spacing w:val="-10"/>
        </w:rPr>
        <w:t xml:space="preserve"> </w:t>
      </w:r>
      <w:r w:rsidRPr="002B0291">
        <w:t>trong</w:t>
      </w:r>
      <w:r w:rsidRPr="002B0291">
        <w:rPr>
          <w:spacing w:val="-10"/>
        </w:rPr>
        <w:t xml:space="preserve"> </w:t>
      </w:r>
      <w:r w:rsidRPr="002B0291">
        <w:t>kế</w:t>
      </w:r>
      <w:r w:rsidRPr="002B0291">
        <w:rPr>
          <w:spacing w:val="-10"/>
        </w:rPr>
        <w:t xml:space="preserve"> </w:t>
      </w:r>
      <w:r w:rsidRPr="002B0291">
        <w:t>hoạch</w:t>
      </w:r>
      <w:r w:rsidRPr="002B0291">
        <w:rPr>
          <w:spacing w:val="-10"/>
        </w:rPr>
        <w:t xml:space="preserve"> </w:t>
      </w:r>
      <w:r w:rsidRPr="002B0291">
        <w:t>giáo</w:t>
      </w:r>
      <w:r w:rsidRPr="002B0291">
        <w:rPr>
          <w:spacing w:val="-10"/>
        </w:rPr>
        <w:t xml:space="preserve"> </w:t>
      </w:r>
      <w:r w:rsidRPr="002B0291">
        <w:t>dục</w:t>
      </w:r>
      <w:r w:rsidRPr="002B0291">
        <w:rPr>
          <w:spacing w:val="-10"/>
        </w:rPr>
        <w:t xml:space="preserve"> </w:t>
      </w:r>
      <w:r w:rsidRPr="002B0291">
        <w:t>nhà</w:t>
      </w:r>
      <w:r w:rsidRPr="002B0291">
        <w:rPr>
          <w:spacing w:val="-10"/>
        </w:rPr>
        <w:t xml:space="preserve"> </w:t>
      </w:r>
      <w:r w:rsidRPr="002B0291">
        <w:t>trường.</w:t>
      </w:r>
      <w:r w:rsidRPr="002B0291">
        <w:rPr>
          <w:spacing w:val="-10"/>
        </w:rPr>
        <w:t xml:space="preserve"> </w:t>
      </w:r>
      <w:r w:rsidRPr="002B0291">
        <w:t>Trên</w:t>
      </w:r>
      <w:r w:rsidRPr="002B0291">
        <w:rPr>
          <w:spacing w:val="-10"/>
        </w:rPr>
        <w:t xml:space="preserve"> </w:t>
      </w:r>
      <w:r w:rsidRPr="002B0291">
        <w:t>cơ</w:t>
      </w:r>
      <w:r w:rsidRPr="002B0291">
        <w:rPr>
          <w:spacing w:val="-10"/>
        </w:rPr>
        <w:t xml:space="preserve"> </w:t>
      </w:r>
      <w:r w:rsidRPr="002B0291">
        <w:t>sở điều</w:t>
      </w:r>
      <w:r w:rsidRPr="002B0291">
        <w:rPr>
          <w:spacing w:val="-11"/>
        </w:rPr>
        <w:t xml:space="preserve"> </w:t>
      </w:r>
      <w:r w:rsidRPr="002B0291">
        <w:t>kiện</w:t>
      </w:r>
      <w:r w:rsidRPr="002B0291">
        <w:rPr>
          <w:spacing w:val="-11"/>
        </w:rPr>
        <w:t xml:space="preserve"> </w:t>
      </w:r>
      <w:r w:rsidRPr="002B0291">
        <w:t>thực</w:t>
      </w:r>
      <w:r w:rsidRPr="002B0291">
        <w:rPr>
          <w:spacing w:val="-11"/>
        </w:rPr>
        <w:t xml:space="preserve"> </w:t>
      </w:r>
      <w:r w:rsidRPr="002B0291">
        <w:t>tiễn,</w:t>
      </w:r>
      <w:r w:rsidRPr="002B0291">
        <w:rPr>
          <w:spacing w:val="-11"/>
        </w:rPr>
        <w:t xml:space="preserve"> </w:t>
      </w:r>
      <w:r w:rsidRPr="002B0291">
        <w:t>nhà</w:t>
      </w:r>
      <w:r w:rsidRPr="002B0291">
        <w:rPr>
          <w:spacing w:val="-11"/>
        </w:rPr>
        <w:t xml:space="preserve"> </w:t>
      </w:r>
      <w:r w:rsidRPr="002B0291">
        <w:t>trường</w:t>
      </w:r>
      <w:r w:rsidRPr="002B0291">
        <w:rPr>
          <w:spacing w:val="-11"/>
        </w:rPr>
        <w:t xml:space="preserve"> </w:t>
      </w:r>
      <w:r w:rsidRPr="002B0291">
        <w:t>xây</w:t>
      </w:r>
      <w:r w:rsidRPr="002B0291">
        <w:rPr>
          <w:spacing w:val="-11"/>
        </w:rPr>
        <w:t xml:space="preserve"> </w:t>
      </w:r>
      <w:r w:rsidRPr="002B0291">
        <w:t>dựng</w:t>
      </w:r>
      <w:r w:rsidRPr="002B0291">
        <w:rPr>
          <w:spacing w:val="-11"/>
        </w:rPr>
        <w:t xml:space="preserve"> </w:t>
      </w:r>
      <w:r w:rsidRPr="002B0291">
        <w:t>kế</w:t>
      </w:r>
      <w:r w:rsidRPr="002B0291">
        <w:rPr>
          <w:spacing w:val="-11"/>
        </w:rPr>
        <w:t xml:space="preserve"> </w:t>
      </w:r>
      <w:r w:rsidRPr="002B0291">
        <w:t>hoạch</w:t>
      </w:r>
      <w:r w:rsidRPr="002B0291">
        <w:rPr>
          <w:spacing w:val="-11"/>
        </w:rPr>
        <w:t xml:space="preserve"> </w:t>
      </w:r>
      <w:r w:rsidRPr="002B0291">
        <w:t>giáo</w:t>
      </w:r>
      <w:r w:rsidRPr="002B0291">
        <w:rPr>
          <w:spacing w:val="-11"/>
        </w:rPr>
        <w:t xml:space="preserve"> </w:t>
      </w:r>
      <w:r w:rsidRPr="002B0291">
        <w:t>dục</w:t>
      </w:r>
      <w:r w:rsidRPr="002B0291">
        <w:rPr>
          <w:spacing w:val="-11"/>
        </w:rPr>
        <w:t xml:space="preserve"> </w:t>
      </w:r>
      <w:r w:rsidRPr="002B0291">
        <w:t>tăng</w:t>
      </w:r>
      <w:r w:rsidRPr="002B0291">
        <w:rPr>
          <w:spacing w:val="-11"/>
        </w:rPr>
        <w:t xml:space="preserve"> </w:t>
      </w:r>
      <w:r w:rsidRPr="002B0291">
        <w:t>cường</w:t>
      </w:r>
      <w:r w:rsidRPr="002B0291">
        <w:rPr>
          <w:spacing w:val="-11"/>
        </w:rPr>
        <w:t xml:space="preserve"> </w:t>
      </w:r>
      <w:r w:rsidRPr="002B0291">
        <w:t>nội</w:t>
      </w:r>
      <w:r w:rsidRPr="002B0291">
        <w:rPr>
          <w:spacing w:val="-11"/>
        </w:rPr>
        <w:t xml:space="preserve"> </w:t>
      </w:r>
      <w:r w:rsidRPr="002B0291">
        <w:t xml:space="preserve">dung </w:t>
      </w:r>
      <w:r w:rsidRPr="002B0291">
        <w:rPr>
          <w:spacing w:val="-2"/>
        </w:rPr>
        <w:t>GD-KNCDS</w:t>
      </w:r>
      <w:r w:rsidRPr="002B0291">
        <w:rPr>
          <w:spacing w:val="-12"/>
        </w:rPr>
        <w:t xml:space="preserve"> </w:t>
      </w:r>
      <w:r w:rsidRPr="002B0291">
        <w:rPr>
          <w:spacing w:val="-2"/>
        </w:rPr>
        <w:t>với</w:t>
      </w:r>
      <w:r w:rsidRPr="002B0291">
        <w:rPr>
          <w:spacing w:val="-12"/>
        </w:rPr>
        <w:t xml:space="preserve"> </w:t>
      </w:r>
      <w:r w:rsidRPr="002B0291">
        <w:rPr>
          <w:spacing w:val="-2"/>
        </w:rPr>
        <w:t>nội</w:t>
      </w:r>
      <w:r w:rsidRPr="002B0291">
        <w:rPr>
          <w:spacing w:val="-12"/>
        </w:rPr>
        <w:t xml:space="preserve"> </w:t>
      </w:r>
      <w:r w:rsidRPr="002B0291">
        <w:rPr>
          <w:spacing w:val="-2"/>
        </w:rPr>
        <w:t>dung</w:t>
      </w:r>
      <w:r w:rsidRPr="002B0291">
        <w:rPr>
          <w:spacing w:val="-12"/>
        </w:rPr>
        <w:t xml:space="preserve"> </w:t>
      </w:r>
      <w:r w:rsidRPr="002B0291">
        <w:rPr>
          <w:spacing w:val="-2"/>
        </w:rPr>
        <w:t>và</w:t>
      </w:r>
      <w:r w:rsidRPr="002B0291">
        <w:rPr>
          <w:spacing w:val="-12"/>
        </w:rPr>
        <w:t xml:space="preserve"> </w:t>
      </w:r>
      <w:r w:rsidRPr="002B0291">
        <w:rPr>
          <w:spacing w:val="-2"/>
        </w:rPr>
        <w:t>thời</w:t>
      </w:r>
      <w:r w:rsidRPr="002B0291">
        <w:rPr>
          <w:spacing w:val="-12"/>
        </w:rPr>
        <w:t xml:space="preserve"> </w:t>
      </w:r>
      <w:r w:rsidRPr="002B0291">
        <w:rPr>
          <w:spacing w:val="-2"/>
        </w:rPr>
        <w:t>lượng</w:t>
      </w:r>
      <w:r w:rsidRPr="002B0291">
        <w:rPr>
          <w:spacing w:val="-12"/>
        </w:rPr>
        <w:t xml:space="preserve"> </w:t>
      </w:r>
      <w:r w:rsidRPr="002B0291">
        <w:rPr>
          <w:spacing w:val="-2"/>
        </w:rPr>
        <w:t>phù</w:t>
      </w:r>
      <w:r w:rsidRPr="002B0291">
        <w:rPr>
          <w:spacing w:val="-12"/>
        </w:rPr>
        <w:t xml:space="preserve"> </w:t>
      </w:r>
      <w:r w:rsidRPr="002B0291">
        <w:rPr>
          <w:spacing w:val="-2"/>
        </w:rPr>
        <w:t>hợp.</w:t>
      </w:r>
      <w:r w:rsidRPr="002B0291">
        <w:rPr>
          <w:spacing w:val="-12"/>
        </w:rPr>
        <w:t xml:space="preserve"> </w:t>
      </w:r>
      <w:r w:rsidRPr="002B0291">
        <w:rPr>
          <w:spacing w:val="-2"/>
        </w:rPr>
        <w:t>Trong</w:t>
      </w:r>
      <w:r w:rsidRPr="002B0291">
        <w:rPr>
          <w:spacing w:val="-12"/>
        </w:rPr>
        <w:t xml:space="preserve"> </w:t>
      </w:r>
      <w:r w:rsidRPr="002B0291">
        <w:rPr>
          <w:spacing w:val="-2"/>
        </w:rPr>
        <w:t>đó</w:t>
      </w:r>
      <w:r w:rsidRPr="002B0291">
        <w:rPr>
          <w:spacing w:val="-12"/>
        </w:rPr>
        <w:t xml:space="preserve"> </w:t>
      </w:r>
      <w:r w:rsidRPr="002B0291">
        <w:rPr>
          <w:spacing w:val="-2"/>
        </w:rPr>
        <w:t>đặc</w:t>
      </w:r>
      <w:r w:rsidRPr="002B0291">
        <w:rPr>
          <w:spacing w:val="-12"/>
        </w:rPr>
        <w:t xml:space="preserve"> </w:t>
      </w:r>
      <w:r w:rsidRPr="002B0291">
        <w:rPr>
          <w:spacing w:val="-2"/>
        </w:rPr>
        <w:t>biệt</w:t>
      </w:r>
      <w:r w:rsidRPr="002B0291">
        <w:rPr>
          <w:spacing w:val="-12"/>
        </w:rPr>
        <w:t xml:space="preserve"> </w:t>
      </w:r>
      <w:r w:rsidRPr="002B0291">
        <w:rPr>
          <w:spacing w:val="-2"/>
        </w:rPr>
        <w:t>chú</w:t>
      </w:r>
      <w:r w:rsidRPr="002B0291">
        <w:rPr>
          <w:spacing w:val="-12"/>
        </w:rPr>
        <w:t xml:space="preserve"> </w:t>
      </w:r>
      <w:r w:rsidRPr="002B0291">
        <w:rPr>
          <w:spacing w:val="-2"/>
        </w:rPr>
        <w:t>ý</w:t>
      </w:r>
      <w:r w:rsidRPr="002B0291">
        <w:rPr>
          <w:spacing w:val="-12"/>
        </w:rPr>
        <w:t xml:space="preserve"> </w:t>
      </w:r>
      <w:r w:rsidRPr="002B0291">
        <w:rPr>
          <w:spacing w:val="-2"/>
        </w:rPr>
        <w:t>tăng</w:t>
      </w:r>
      <w:r w:rsidRPr="002B0291">
        <w:rPr>
          <w:spacing w:val="-12"/>
        </w:rPr>
        <w:t xml:space="preserve"> </w:t>
      </w:r>
      <w:r w:rsidRPr="002B0291">
        <w:rPr>
          <w:spacing w:val="-2"/>
        </w:rPr>
        <w:t xml:space="preserve">cường </w:t>
      </w:r>
      <w:r w:rsidRPr="002B0291">
        <w:t>nội</w:t>
      </w:r>
      <w:r w:rsidRPr="002B0291">
        <w:rPr>
          <w:spacing w:val="-10"/>
        </w:rPr>
        <w:t xml:space="preserve"> </w:t>
      </w:r>
      <w:r w:rsidRPr="002B0291">
        <w:t>dung</w:t>
      </w:r>
      <w:r w:rsidRPr="002B0291">
        <w:rPr>
          <w:spacing w:val="-10"/>
        </w:rPr>
        <w:t xml:space="preserve"> </w:t>
      </w:r>
      <w:r w:rsidRPr="002B0291">
        <w:t>GD-KNCDS</w:t>
      </w:r>
      <w:r w:rsidRPr="002B0291">
        <w:rPr>
          <w:spacing w:val="-10"/>
        </w:rPr>
        <w:t xml:space="preserve"> </w:t>
      </w:r>
      <w:r w:rsidRPr="002B0291">
        <w:t>cho</w:t>
      </w:r>
      <w:r w:rsidRPr="002B0291">
        <w:rPr>
          <w:spacing w:val="-10"/>
        </w:rPr>
        <w:t xml:space="preserve"> </w:t>
      </w:r>
      <w:r w:rsidRPr="002B0291">
        <w:t>học</w:t>
      </w:r>
      <w:r w:rsidRPr="002B0291">
        <w:rPr>
          <w:spacing w:val="-10"/>
        </w:rPr>
        <w:t xml:space="preserve"> </w:t>
      </w:r>
      <w:r w:rsidRPr="002B0291">
        <w:t>sinh</w:t>
      </w:r>
      <w:r w:rsidRPr="002B0291">
        <w:rPr>
          <w:spacing w:val="-10"/>
        </w:rPr>
        <w:t xml:space="preserve"> </w:t>
      </w:r>
      <w:r w:rsidRPr="002B0291">
        <w:t>lớp</w:t>
      </w:r>
      <w:r w:rsidRPr="002B0291">
        <w:rPr>
          <w:spacing w:val="-10"/>
        </w:rPr>
        <w:t xml:space="preserve"> </w:t>
      </w:r>
      <w:r w:rsidRPr="002B0291">
        <w:t>1,</w:t>
      </w:r>
      <w:r w:rsidRPr="002B0291">
        <w:rPr>
          <w:spacing w:val="-10"/>
        </w:rPr>
        <w:t xml:space="preserve"> </w:t>
      </w:r>
      <w:r w:rsidRPr="002B0291">
        <w:t>lớp</w:t>
      </w:r>
      <w:r w:rsidRPr="002B0291">
        <w:rPr>
          <w:spacing w:val="-10"/>
        </w:rPr>
        <w:t xml:space="preserve"> </w:t>
      </w:r>
      <w:r w:rsidRPr="002B0291">
        <w:t>2</w:t>
      </w:r>
      <w:r w:rsidRPr="002B0291">
        <w:rPr>
          <w:spacing w:val="-10"/>
        </w:rPr>
        <w:t xml:space="preserve"> </w:t>
      </w:r>
      <w:r w:rsidRPr="002B0291">
        <w:t>để</w:t>
      </w:r>
      <w:r w:rsidRPr="002B0291">
        <w:rPr>
          <w:spacing w:val="-10"/>
        </w:rPr>
        <w:t xml:space="preserve"> </w:t>
      </w:r>
      <w:r w:rsidRPr="002B0291">
        <w:rPr>
          <w:i/>
        </w:rPr>
        <w:t>“hình</w:t>
      </w:r>
      <w:r w:rsidRPr="002B0291">
        <w:rPr>
          <w:i/>
          <w:spacing w:val="-10"/>
        </w:rPr>
        <w:t xml:space="preserve"> </w:t>
      </w:r>
      <w:r w:rsidRPr="002B0291">
        <w:rPr>
          <w:i/>
        </w:rPr>
        <w:t>thành</w:t>
      </w:r>
      <w:r w:rsidRPr="002B0291">
        <w:rPr>
          <w:i/>
          <w:spacing w:val="-10"/>
        </w:rPr>
        <w:t xml:space="preserve"> </w:t>
      </w:r>
      <w:r w:rsidRPr="002B0291">
        <w:rPr>
          <w:i/>
        </w:rPr>
        <w:t>sớm</w:t>
      </w:r>
      <w:r w:rsidRPr="002B0291">
        <w:rPr>
          <w:i/>
          <w:spacing w:val="-10"/>
        </w:rPr>
        <w:t xml:space="preserve"> </w:t>
      </w:r>
      <w:r w:rsidRPr="002B0291">
        <w:rPr>
          <w:i/>
        </w:rPr>
        <w:t>các</w:t>
      </w:r>
      <w:r w:rsidRPr="002B0291">
        <w:rPr>
          <w:i/>
          <w:spacing w:val="-10"/>
        </w:rPr>
        <w:t xml:space="preserve"> </w:t>
      </w:r>
      <w:r w:rsidRPr="002B0291">
        <w:rPr>
          <w:i/>
        </w:rPr>
        <w:t>kĩ</w:t>
      </w:r>
      <w:r w:rsidRPr="002B0291">
        <w:rPr>
          <w:i/>
          <w:spacing w:val="-10"/>
        </w:rPr>
        <w:t xml:space="preserve"> </w:t>
      </w:r>
      <w:r w:rsidRPr="002B0291">
        <w:rPr>
          <w:i/>
        </w:rPr>
        <w:t>năng</w:t>
      </w:r>
      <w:r w:rsidRPr="002B0291">
        <w:rPr>
          <w:i/>
          <w:spacing w:val="-10"/>
        </w:rPr>
        <w:t xml:space="preserve"> </w:t>
      </w:r>
      <w:r w:rsidRPr="002B0291">
        <w:rPr>
          <w:i/>
        </w:rPr>
        <w:t xml:space="preserve">cần </w:t>
      </w:r>
      <w:r w:rsidRPr="002B0291">
        <w:rPr>
          <w:i/>
          <w:spacing w:val="-2"/>
        </w:rPr>
        <w:t>thiết</w:t>
      </w:r>
      <w:r w:rsidRPr="002B0291">
        <w:rPr>
          <w:i/>
          <w:spacing w:val="-15"/>
        </w:rPr>
        <w:t xml:space="preserve"> </w:t>
      </w:r>
      <w:r w:rsidRPr="002B0291">
        <w:rPr>
          <w:i/>
          <w:spacing w:val="-2"/>
        </w:rPr>
        <w:t>cho</w:t>
      </w:r>
      <w:r w:rsidRPr="002B0291">
        <w:rPr>
          <w:i/>
          <w:spacing w:val="-15"/>
        </w:rPr>
        <w:t xml:space="preserve"> </w:t>
      </w:r>
      <w:r w:rsidRPr="002B0291">
        <w:rPr>
          <w:i/>
          <w:spacing w:val="-2"/>
        </w:rPr>
        <w:t>công</w:t>
      </w:r>
      <w:r w:rsidRPr="002B0291">
        <w:rPr>
          <w:i/>
          <w:spacing w:val="-15"/>
        </w:rPr>
        <w:t xml:space="preserve"> </w:t>
      </w:r>
      <w:r w:rsidRPr="002B0291">
        <w:rPr>
          <w:i/>
          <w:spacing w:val="-2"/>
        </w:rPr>
        <w:t>dân</w:t>
      </w:r>
      <w:r w:rsidRPr="002B0291">
        <w:rPr>
          <w:i/>
          <w:spacing w:val="-15"/>
        </w:rPr>
        <w:t xml:space="preserve"> </w:t>
      </w:r>
      <w:r w:rsidRPr="002B0291">
        <w:rPr>
          <w:i/>
          <w:spacing w:val="-2"/>
        </w:rPr>
        <w:t>số”</w:t>
      </w:r>
      <w:r w:rsidRPr="002B0291">
        <w:rPr>
          <w:i/>
          <w:spacing w:val="-15"/>
        </w:rPr>
        <w:t xml:space="preserve"> </w:t>
      </w:r>
      <w:r w:rsidRPr="002B0291">
        <w:rPr>
          <w:spacing w:val="-2"/>
        </w:rPr>
        <w:t>đồng</w:t>
      </w:r>
      <w:r w:rsidRPr="002B0291">
        <w:rPr>
          <w:spacing w:val="-15"/>
        </w:rPr>
        <w:t xml:space="preserve"> </w:t>
      </w:r>
      <w:r w:rsidRPr="002B0291">
        <w:rPr>
          <w:spacing w:val="-2"/>
        </w:rPr>
        <w:t>thời</w:t>
      </w:r>
      <w:r w:rsidRPr="002B0291">
        <w:rPr>
          <w:spacing w:val="-15"/>
        </w:rPr>
        <w:t xml:space="preserve"> </w:t>
      </w:r>
      <w:r w:rsidRPr="002B0291">
        <w:rPr>
          <w:spacing w:val="-2"/>
        </w:rPr>
        <w:t>làm</w:t>
      </w:r>
      <w:r w:rsidRPr="002B0291">
        <w:rPr>
          <w:spacing w:val="-15"/>
        </w:rPr>
        <w:t xml:space="preserve"> </w:t>
      </w:r>
      <w:r w:rsidRPr="002B0291">
        <w:rPr>
          <w:spacing w:val="-2"/>
        </w:rPr>
        <w:t>cơ</w:t>
      </w:r>
      <w:r w:rsidRPr="002B0291">
        <w:rPr>
          <w:spacing w:val="-15"/>
        </w:rPr>
        <w:t xml:space="preserve"> </w:t>
      </w:r>
      <w:r w:rsidRPr="002B0291">
        <w:rPr>
          <w:spacing w:val="-2"/>
        </w:rPr>
        <w:t>sở</w:t>
      </w:r>
      <w:r w:rsidRPr="002B0291">
        <w:rPr>
          <w:spacing w:val="-15"/>
        </w:rPr>
        <w:t xml:space="preserve"> </w:t>
      </w:r>
      <w:r w:rsidRPr="002B0291">
        <w:rPr>
          <w:spacing w:val="-2"/>
        </w:rPr>
        <w:t>để</w:t>
      </w:r>
      <w:r w:rsidRPr="002B0291">
        <w:rPr>
          <w:spacing w:val="-15"/>
        </w:rPr>
        <w:t xml:space="preserve"> </w:t>
      </w:r>
      <w:r w:rsidRPr="002B0291">
        <w:rPr>
          <w:spacing w:val="-2"/>
        </w:rPr>
        <w:t>học</w:t>
      </w:r>
      <w:r w:rsidRPr="002B0291">
        <w:rPr>
          <w:spacing w:val="-15"/>
        </w:rPr>
        <w:t xml:space="preserve"> </w:t>
      </w:r>
      <w:r w:rsidRPr="002B0291">
        <w:rPr>
          <w:spacing w:val="-2"/>
        </w:rPr>
        <w:t>sinh</w:t>
      </w:r>
      <w:r w:rsidRPr="002B0291">
        <w:rPr>
          <w:spacing w:val="-15"/>
        </w:rPr>
        <w:t xml:space="preserve"> </w:t>
      </w:r>
      <w:r w:rsidRPr="002B0291">
        <w:rPr>
          <w:spacing w:val="-2"/>
        </w:rPr>
        <w:t>tiếp</w:t>
      </w:r>
      <w:r w:rsidRPr="002B0291">
        <w:rPr>
          <w:spacing w:val="-15"/>
        </w:rPr>
        <w:t xml:space="preserve"> </w:t>
      </w:r>
      <w:r w:rsidRPr="002B0291">
        <w:rPr>
          <w:spacing w:val="-2"/>
        </w:rPr>
        <w:t>cận,</w:t>
      </w:r>
      <w:r w:rsidRPr="002B0291">
        <w:rPr>
          <w:spacing w:val="-15"/>
        </w:rPr>
        <w:t xml:space="preserve"> </w:t>
      </w:r>
      <w:r w:rsidRPr="002B0291">
        <w:rPr>
          <w:spacing w:val="-2"/>
        </w:rPr>
        <w:t>học</w:t>
      </w:r>
      <w:r w:rsidRPr="002B0291">
        <w:rPr>
          <w:spacing w:val="-15"/>
        </w:rPr>
        <w:t xml:space="preserve"> </w:t>
      </w:r>
      <w:r w:rsidRPr="002B0291">
        <w:rPr>
          <w:spacing w:val="-2"/>
        </w:rPr>
        <w:t>tập</w:t>
      </w:r>
      <w:r w:rsidRPr="002B0291">
        <w:rPr>
          <w:spacing w:val="-15"/>
        </w:rPr>
        <w:t xml:space="preserve"> </w:t>
      </w:r>
      <w:r w:rsidRPr="002B0291">
        <w:rPr>
          <w:spacing w:val="-2"/>
        </w:rPr>
        <w:t>thuận</w:t>
      </w:r>
      <w:r w:rsidRPr="002B0291">
        <w:rPr>
          <w:spacing w:val="-15"/>
        </w:rPr>
        <w:t xml:space="preserve"> </w:t>
      </w:r>
      <w:r w:rsidRPr="002B0291">
        <w:rPr>
          <w:spacing w:val="-2"/>
        </w:rPr>
        <w:t>lợi</w:t>
      </w:r>
      <w:r w:rsidRPr="002B0291">
        <w:rPr>
          <w:spacing w:val="-15"/>
        </w:rPr>
        <w:t xml:space="preserve"> </w:t>
      </w:r>
      <w:r w:rsidRPr="002B0291">
        <w:rPr>
          <w:spacing w:val="-2"/>
        </w:rPr>
        <w:t xml:space="preserve">môn </w:t>
      </w:r>
      <w:r w:rsidRPr="002B0291">
        <w:t>Tin</w:t>
      </w:r>
      <w:r w:rsidRPr="002B0291">
        <w:rPr>
          <w:spacing w:val="-11"/>
        </w:rPr>
        <w:t xml:space="preserve"> </w:t>
      </w:r>
      <w:r w:rsidRPr="002B0291">
        <w:t>học</w:t>
      </w:r>
      <w:r w:rsidRPr="002B0291">
        <w:rPr>
          <w:spacing w:val="-11"/>
        </w:rPr>
        <w:t xml:space="preserve"> </w:t>
      </w:r>
      <w:r w:rsidRPr="002B0291">
        <w:t>ở</w:t>
      </w:r>
      <w:r w:rsidRPr="002B0291">
        <w:rPr>
          <w:spacing w:val="-11"/>
        </w:rPr>
        <w:t xml:space="preserve"> </w:t>
      </w:r>
      <w:r w:rsidRPr="002B0291">
        <w:t>lớp</w:t>
      </w:r>
      <w:r w:rsidRPr="002B0291">
        <w:rPr>
          <w:spacing w:val="-11"/>
        </w:rPr>
        <w:t xml:space="preserve"> </w:t>
      </w:r>
      <w:r w:rsidRPr="002B0291">
        <w:t>3,</w:t>
      </w:r>
      <w:r w:rsidRPr="002B0291">
        <w:rPr>
          <w:spacing w:val="-11"/>
        </w:rPr>
        <w:t xml:space="preserve"> </w:t>
      </w:r>
      <w:r w:rsidRPr="002B0291">
        <w:t>lớp</w:t>
      </w:r>
      <w:r w:rsidRPr="002B0291">
        <w:rPr>
          <w:spacing w:val="-11"/>
        </w:rPr>
        <w:t xml:space="preserve"> </w:t>
      </w:r>
      <w:r w:rsidRPr="002B0291">
        <w:t>4,</w:t>
      </w:r>
      <w:r w:rsidRPr="002B0291">
        <w:rPr>
          <w:spacing w:val="-11"/>
        </w:rPr>
        <w:t xml:space="preserve"> </w:t>
      </w:r>
      <w:r w:rsidRPr="002B0291">
        <w:t>lớp</w:t>
      </w:r>
      <w:r w:rsidRPr="002B0291">
        <w:rPr>
          <w:spacing w:val="-11"/>
        </w:rPr>
        <w:t xml:space="preserve"> </w:t>
      </w:r>
      <w:r w:rsidRPr="002B0291">
        <w:t>5.</w:t>
      </w:r>
      <w:r w:rsidRPr="002B0291">
        <w:rPr>
          <w:spacing w:val="-11"/>
        </w:rPr>
        <w:t xml:space="preserve"> </w:t>
      </w:r>
      <w:r w:rsidRPr="002B0291">
        <w:t>Đối</w:t>
      </w:r>
      <w:r w:rsidRPr="002B0291">
        <w:rPr>
          <w:spacing w:val="-11"/>
        </w:rPr>
        <w:t xml:space="preserve"> </w:t>
      </w:r>
      <w:r w:rsidRPr="002B0291">
        <w:t>với</w:t>
      </w:r>
      <w:r w:rsidRPr="002B0291">
        <w:rPr>
          <w:spacing w:val="-11"/>
        </w:rPr>
        <w:t xml:space="preserve"> </w:t>
      </w:r>
      <w:r w:rsidRPr="002B0291">
        <w:t>lớp</w:t>
      </w:r>
      <w:r w:rsidRPr="002B0291">
        <w:rPr>
          <w:spacing w:val="-11"/>
        </w:rPr>
        <w:t xml:space="preserve"> </w:t>
      </w:r>
      <w:r w:rsidRPr="002B0291">
        <w:t>3,</w:t>
      </w:r>
      <w:r w:rsidRPr="002B0291">
        <w:rPr>
          <w:spacing w:val="-11"/>
        </w:rPr>
        <w:t xml:space="preserve"> </w:t>
      </w:r>
      <w:r w:rsidRPr="002B0291">
        <w:t>lớp</w:t>
      </w:r>
      <w:r w:rsidRPr="002B0291">
        <w:rPr>
          <w:spacing w:val="-11"/>
        </w:rPr>
        <w:t xml:space="preserve"> </w:t>
      </w:r>
      <w:r w:rsidRPr="002B0291">
        <w:t>4,</w:t>
      </w:r>
      <w:r w:rsidRPr="002B0291">
        <w:rPr>
          <w:spacing w:val="-11"/>
        </w:rPr>
        <w:t xml:space="preserve"> </w:t>
      </w:r>
      <w:r w:rsidRPr="002B0291">
        <w:t>lớp</w:t>
      </w:r>
      <w:r w:rsidRPr="002B0291">
        <w:rPr>
          <w:spacing w:val="-11"/>
        </w:rPr>
        <w:t xml:space="preserve"> </w:t>
      </w:r>
      <w:r w:rsidRPr="002B0291">
        <w:t>5</w:t>
      </w:r>
      <w:r w:rsidRPr="002B0291">
        <w:rPr>
          <w:spacing w:val="-11"/>
        </w:rPr>
        <w:t xml:space="preserve"> </w:t>
      </w:r>
      <w:r w:rsidRPr="002B0291">
        <w:t>tăng</w:t>
      </w:r>
      <w:r w:rsidRPr="002B0291">
        <w:rPr>
          <w:spacing w:val="-11"/>
        </w:rPr>
        <w:t xml:space="preserve"> </w:t>
      </w:r>
      <w:r w:rsidRPr="002B0291">
        <w:t>cường</w:t>
      </w:r>
      <w:r w:rsidRPr="002B0291">
        <w:rPr>
          <w:spacing w:val="-11"/>
        </w:rPr>
        <w:t xml:space="preserve"> </w:t>
      </w:r>
      <w:r w:rsidRPr="002B0291">
        <w:t>thời</w:t>
      </w:r>
      <w:r w:rsidRPr="002B0291">
        <w:rPr>
          <w:spacing w:val="-11"/>
        </w:rPr>
        <w:t xml:space="preserve"> </w:t>
      </w:r>
      <w:r w:rsidRPr="002B0291">
        <w:t>lượng</w:t>
      </w:r>
      <w:r w:rsidRPr="002B0291">
        <w:rPr>
          <w:spacing w:val="-11"/>
        </w:rPr>
        <w:t xml:space="preserve"> </w:t>
      </w:r>
      <w:r w:rsidRPr="002B0291">
        <w:t>và</w:t>
      </w:r>
      <w:r w:rsidRPr="002B0291">
        <w:rPr>
          <w:spacing w:val="-11"/>
        </w:rPr>
        <w:t xml:space="preserve"> </w:t>
      </w:r>
      <w:r w:rsidRPr="002B0291">
        <w:t xml:space="preserve">nội </w:t>
      </w:r>
      <w:r w:rsidRPr="002B0291">
        <w:rPr>
          <w:spacing w:val="-4"/>
        </w:rPr>
        <w:t>dung</w:t>
      </w:r>
      <w:r w:rsidRPr="002B0291">
        <w:rPr>
          <w:spacing w:val="-14"/>
        </w:rPr>
        <w:t xml:space="preserve"> </w:t>
      </w:r>
      <w:r w:rsidRPr="002B0291">
        <w:rPr>
          <w:spacing w:val="-4"/>
        </w:rPr>
        <w:t>theo</w:t>
      </w:r>
      <w:r w:rsidRPr="002B0291">
        <w:rPr>
          <w:spacing w:val="-13"/>
        </w:rPr>
        <w:t xml:space="preserve"> </w:t>
      </w:r>
      <w:r w:rsidRPr="002B0291">
        <w:rPr>
          <w:spacing w:val="-4"/>
        </w:rPr>
        <w:t>từng</w:t>
      </w:r>
      <w:r w:rsidRPr="002B0291">
        <w:rPr>
          <w:spacing w:val="-14"/>
        </w:rPr>
        <w:t xml:space="preserve"> </w:t>
      </w:r>
      <w:r w:rsidRPr="002B0291">
        <w:rPr>
          <w:spacing w:val="-4"/>
        </w:rPr>
        <w:t>chủ</w:t>
      </w:r>
      <w:r w:rsidRPr="002B0291">
        <w:rPr>
          <w:spacing w:val="-13"/>
        </w:rPr>
        <w:t xml:space="preserve"> </w:t>
      </w:r>
      <w:r w:rsidRPr="002B0291">
        <w:rPr>
          <w:spacing w:val="-4"/>
        </w:rPr>
        <w:t>đề,</w:t>
      </w:r>
      <w:r w:rsidRPr="002B0291">
        <w:rPr>
          <w:spacing w:val="-14"/>
        </w:rPr>
        <w:t xml:space="preserve"> </w:t>
      </w:r>
      <w:r w:rsidRPr="002B0291">
        <w:rPr>
          <w:spacing w:val="-4"/>
        </w:rPr>
        <w:t>mạch</w:t>
      </w:r>
      <w:r w:rsidRPr="002B0291">
        <w:rPr>
          <w:spacing w:val="-13"/>
        </w:rPr>
        <w:t xml:space="preserve"> </w:t>
      </w:r>
      <w:r w:rsidRPr="002B0291">
        <w:rPr>
          <w:spacing w:val="-4"/>
        </w:rPr>
        <w:t>kiến</w:t>
      </w:r>
      <w:r w:rsidRPr="002B0291">
        <w:rPr>
          <w:spacing w:val="-14"/>
        </w:rPr>
        <w:t xml:space="preserve"> </w:t>
      </w:r>
      <w:r w:rsidRPr="002B0291">
        <w:rPr>
          <w:spacing w:val="-4"/>
        </w:rPr>
        <w:t>thức,</w:t>
      </w:r>
      <w:r w:rsidRPr="002B0291">
        <w:rPr>
          <w:spacing w:val="-13"/>
        </w:rPr>
        <w:t xml:space="preserve"> </w:t>
      </w:r>
      <w:r w:rsidRPr="002B0291">
        <w:rPr>
          <w:spacing w:val="-4"/>
        </w:rPr>
        <w:t>miền</w:t>
      </w:r>
      <w:r w:rsidRPr="002B0291">
        <w:rPr>
          <w:spacing w:val="-14"/>
        </w:rPr>
        <w:t xml:space="preserve"> </w:t>
      </w:r>
      <w:r w:rsidRPr="002B0291">
        <w:rPr>
          <w:spacing w:val="-4"/>
        </w:rPr>
        <w:t>năng</w:t>
      </w:r>
      <w:r w:rsidRPr="002B0291">
        <w:rPr>
          <w:spacing w:val="-13"/>
        </w:rPr>
        <w:t xml:space="preserve"> </w:t>
      </w:r>
      <w:r w:rsidRPr="002B0291">
        <w:rPr>
          <w:spacing w:val="-4"/>
        </w:rPr>
        <w:t>lực</w:t>
      </w:r>
      <w:r w:rsidRPr="002B0291">
        <w:rPr>
          <w:spacing w:val="-14"/>
        </w:rPr>
        <w:t xml:space="preserve"> </w:t>
      </w:r>
      <w:r w:rsidRPr="002B0291">
        <w:rPr>
          <w:spacing w:val="-4"/>
        </w:rPr>
        <w:t>nhằm</w:t>
      </w:r>
      <w:r w:rsidRPr="002B0291">
        <w:rPr>
          <w:spacing w:val="-13"/>
        </w:rPr>
        <w:t xml:space="preserve"> </w:t>
      </w:r>
      <w:r w:rsidRPr="002B0291">
        <w:rPr>
          <w:spacing w:val="-4"/>
        </w:rPr>
        <w:t>củng</w:t>
      </w:r>
      <w:r w:rsidRPr="002B0291">
        <w:rPr>
          <w:spacing w:val="-14"/>
        </w:rPr>
        <w:t xml:space="preserve"> </w:t>
      </w:r>
      <w:r w:rsidRPr="002B0291">
        <w:rPr>
          <w:spacing w:val="-4"/>
        </w:rPr>
        <w:t>cố,</w:t>
      </w:r>
      <w:r w:rsidRPr="002B0291">
        <w:rPr>
          <w:spacing w:val="-13"/>
        </w:rPr>
        <w:t xml:space="preserve"> </w:t>
      </w:r>
      <w:r w:rsidRPr="002B0291">
        <w:rPr>
          <w:spacing w:val="-4"/>
        </w:rPr>
        <w:t>khắc</w:t>
      </w:r>
      <w:r w:rsidRPr="002B0291">
        <w:rPr>
          <w:spacing w:val="-14"/>
        </w:rPr>
        <w:t xml:space="preserve"> </w:t>
      </w:r>
      <w:r w:rsidRPr="002B0291">
        <w:rPr>
          <w:spacing w:val="-4"/>
        </w:rPr>
        <w:t>sâu</w:t>
      </w:r>
      <w:r w:rsidRPr="002B0291">
        <w:rPr>
          <w:spacing w:val="-13"/>
        </w:rPr>
        <w:t xml:space="preserve"> </w:t>
      </w:r>
      <w:r w:rsidRPr="002B0291">
        <w:rPr>
          <w:spacing w:val="-4"/>
        </w:rPr>
        <w:t xml:space="preserve">Chương </w:t>
      </w:r>
      <w:r w:rsidRPr="002B0291">
        <w:t>trình</w:t>
      </w:r>
      <w:r w:rsidRPr="002B0291">
        <w:rPr>
          <w:spacing w:val="-9"/>
        </w:rPr>
        <w:t xml:space="preserve"> </w:t>
      </w:r>
      <w:r w:rsidRPr="002B0291">
        <w:t>GDPT</w:t>
      </w:r>
      <w:r w:rsidRPr="002B0291">
        <w:rPr>
          <w:spacing w:val="-9"/>
        </w:rPr>
        <w:t xml:space="preserve"> </w:t>
      </w:r>
      <w:r w:rsidRPr="002B0291">
        <w:t>môn</w:t>
      </w:r>
      <w:r w:rsidRPr="002B0291">
        <w:rPr>
          <w:spacing w:val="-9"/>
        </w:rPr>
        <w:t xml:space="preserve"> </w:t>
      </w:r>
      <w:r w:rsidRPr="002B0291">
        <w:t>Tin</w:t>
      </w:r>
      <w:r w:rsidRPr="002B0291">
        <w:rPr>
          <w:spacing w:val="-9"/>
        </w:rPr>
        <w:t xml:space="preserve"> </w:t>
      </w:r>
      <w:r w:rsidRPr="002B0291">
        <w:t>học</w:t>
      </w:r>
      <w:r w:rsidRPr="002B0291">
        <w:rPr>
          <w:spacing w:val="-9"/>
        </w:rPr>
        <w:t xml:space="preserve"> </w:t>
      </w:r>
      <w:r w:rsidRPr="002B0291">
        <w:t>đồng</w:t>
      </w:r>
      <w:r w:rsidRPr="002B0291">
        <w:rPr>
          <w:spacing w:val="-9"/>
        </w:rPr>
        <w:t xml:space="preserve"> </w:t>
      </w:r>
      <w:r w:rsidRPr="002B0291">
        <w:t>thời</w:t>
      </w:r>
      <w:r w:rsidRPr="002B0291">
        <w:rPr>
          <w:spacing w:val="-9"/>
        </w:rPr>
        <w:t xml:space="preserve"> </w:t>
      </w:r>
      <w:r w:rsidRPr="002B0291">
        <w:t>tạo</w:t>
      </w:r>
      <w:r w:rsidRPr="002B0291">
        <w:rPr>
          <w:spacing w:val="-9"/>
        </w:rPr>
        <w:t xml:space="preserve"> </w:t>
      </w:r>
      <w:r w:rsidRPr="002B0291">
        <w:t>điều</w:t>
      </w:r>
      <w:r w:rsidRPr="002B0291">
        <w:rPr>
          <w:spacing w:val="-9"/>
        </w:rPr>
        <w:t xml:space="preserve"> </w:t>
      </w:r>
      <w:r w:rsidRPr="002B0291">
        <w:t>kiện</w:t>
      </w:r>
      <w:r w:rsidRPr="002B0291">
        <w:rPr>
          <w:spacing w:val="-9"/>
        </w:rPr>
        <w:t xml:space="preserve"> </w:t>
      </w:r>
      <w:r w:rsidRPr="002B0291">
        <w:t>để</w:t>
      </w:r>
      <w:r w:rsidRPr="002B0291">
        <w:rPr>
          <w:spacing w:val="-9"/>
        </w:rPr>
        <w:t xml:space="preserve"> </w:t>
      </w:r>
      <w:r w:rsidRPr="002B0291">
        <w:t>học</w:t>
      </w:r>
      <w:r w:rsidRPr="002B0291">
        <w:rPr>
          <w:spacing w:val="-9"/>
        </w:rPr>
        <w:t xml:space="preserve"> </w:t>
      </w:r>
      <w:r w:rsidRPr="002B0291">
        <w:t>sinh</w:t>
      </w:r>
      <w:r w:rsidRPr="002B0291">
        <w:rPr>
          <w:spacing w:val="-9"/>
        </w:rPr>
        <w:t xml:space="preserve"> </w:t>
      </w:r>
      <w:r w:rsidRPr="002B0291">
        <w:t>nghiên</w:t>
      </w:r>
      <w:r w:rsidRPr="002B0291">
        <w:rPr>
          <w:spacing w:val="-9"/>
        </w:rPr>
        <w:t xml:space="preserve"> </w:t>
      </w:r>
      <w:r w:rsidRPr="002B0291">
        <w:t>cứu,</w:t>
      </w:r>
      <w:r w:rsidRPr="002B0291">
        <w:rPr>
          <w:spacing w:val="-9"/>
        </w:rPr>
        <w:t xml:space="preserve"> </w:t>
      </w:r>
      <w:r w:rsidRPr="002B0291">
        <w:t>khám</w:t>
      </w:r>
      <w:r w:rsidRPr="002B0291">
        <w:rPr>
          <w:spacing w:val="-9"/>
        </w:rPr>
        <w:t xml:space="preserve"> </w:t>
      </w:r>
      <w:r w:rsidRPr="002B0291">
        <w:t>phá, đào</w:t>
      </w:r>
      <w:r w:rsidRPr="002B0291">
        <w:rPr>
          <w:spacing w:val="-13"/>
        </w:rPr>
        <w:t xml:space="preserve"> </w:t>
      </w:r>
      <w:r w:rsidRPr="002B0291">
        <w:t>sâu,</w:t>
      </w:r>
      <w:r w:rsidRPr="002B0291">
        <w:rPr>
          <w:spacing w:val="-13"/>
        </w:rPr>
        <w:t xml:space="preserve"> </w:t>
      </w:r>
      <w:r w:rsidRPr="002B0291">
        <w:t>mở</w:t>
      </w:r>
      <w:r w:rsidRPr="002B0291">
        <w:rPr>
          <w:spacing w:val="-13"/>
        </w:rPr>
        <w:t xml:space="preserve"> </w:t>
      </w:r>
      <w:r w:rsidRPr="002B0291">
        <w:t>rộng</w:t>
      </w:r>
      <w:r w:rsidRPr="002B0291">
        <w:rPr>
          <w:spacing w:val="-13"/>
        </w:rPr>
        <w:t xml:space="preserve"> </w:t>
      </w:r>
      <w:r w:rsidRPr="002B0291">
        <w:t>kiến</w:t>
      </w:r>
      <w:r w:rsidRPr="002B0291">
        <w:rPr>
          <w:spacing w:val="-13"/>
        </w:rPr>
        <w:t xml:space="preserve"> </w:t>
      </w:r>
      <w:r w:rsidRPr="002B0291">
        <w:t>thức</w:t>
      </w:r>
      <w:r w:rsidRPr="002B0291">
        <w:rPr>
          <w:spacing w:val="-13"/>
        </w:rPr>
        <w:t xml:space="preserve"> </w:t>
      </w:r>
      <w:r w:rsidRPr="002B0291">
        <w:t>môn</w:t>
      </w:r>
      <w:r w:rsidRPr="002B0291">
        <w:rPr>
          <w:spacing w:val="-13"/>
        </w:rPr>
        <w:t xml:space="preserve"> </w:t>
      </w:r>
      <w:r w:rsidRPr="002B0291">
        <w:t>Tin</w:t>
      </w:r>
      <w:r w:rsidRPr="002B0291">
        <w:rPr>
          <w:spacing w:val="-13"/>
        </w:rPr>
        <w:t xml:space="preserve"> </w:t>
      </w:r>
      <w:r w:rsidRPr="002B0291">
        <w:t>học,</w:t>
      </w:r>
      <w:r w:rsidRPr="002B0291">
        <w:rPr>
          <w:spacing w:val="-13"/>
        </w:rPr>
        <w:t xml:space="preserve"> </w:t>
      </w:r>
      <w:r w:rsidRPr="002B0291">
        <w:t>phát</w:t>
      </w:r>
      <w:r w:rsidRPr="002B0291">
        <w:rPr>
          <w:spacing w:val="-13"/>
        </w:rPr>
        <w:t xml:space="preserve"> </w:t>
      </w:r>
      <w:r w:rsidRPr="002B0291">
        <w:t>triển</w:t>
      </w:r>
      <w:r w:rsidRPr="002B0291">
        <w:rPr>
          <w:spacing w:val="-13"/>
        </w:rPr>
        <w:t xml:space="preserve"> </w:t>
      </w:r>
      <w:r w:rsidRPr="002B0291">
        <w:t>năng</w:t>
      </w:r>
      <w:r w:rsidRPr="002B0291">
        <w:rPr>
          <w:spacing w:val="-13"/>
        </w:rPr>
        <w:t xml:space="preserve"> </w:t>
      </w:r>
      <w:r w:rsidRPr="002B0291">
        <w:t>lực</w:t>
      </w:r>
      <w:r w:rsidRPr="002B0291">
        <w:rPr>
          <w:spacing w:val="-13"/>
        </w:rPr>
        <w:t xml:space="preserve"> </w:t>
      </w:r>
      <w:r w:rsidRPr="002B0291">
        <w:t>Tin</w:t>
      </w:r>
      <w:r w:rsidRPr="002B0291">
        <w:rPr>
          <w:spacing w:val="-13"/>
        </w:rPr>
        <w:t xml:space="preserve"> </w:t>
      </w:r>
      <w:r w:rsidRPr="002B0291">
        <w:t>học</w:t>
      </w:r>
      <w:r w:rsidRPr="002B0291">
        <w:rPr>
          <w:spacing w:val="-13"/>
        </w:rPr>
        <w:t xml:space="preserve"> </w:t>
      </w:r>
      <w:r w:rsidRPr="002B0291">
        <w:t>đáp</w:t>
      </w:r>
      <w:r w:rsidRPr="002B0291">
        <w:rPr>
          <w:spacing w:val="-13"/>
        </w:rPr>
        <w:t xml:space="preserve"> </w:t>
      </w:r>
      <w:r w:rsidRPr="002B0291">
        <w:t>ứng</w:t>
      </w:r>
      <w:r w:rsidRPr="002B0291">
        <w:rPr>
          <w:spacing w:val="-13"/>
        </w:rPr>
        <w:t xml:space="preserve"> </w:t>
      </w:r>
      <w:r w:rsidRPr="002B0291">
        <w:t>Khung năng lực số.</w:t>
      </w:r>
    </w:p>
    <w:p w14:paraId="590C4916" w14:textId="77777777" w:rsidR="00BC3BC1" w:rsidRPr="002B0291" w:rsidRDefault="00BC3BC1" w:rsidP="00663B32">
      <w:pPr>
        <w:pStyle w:val="BodyText"/>
        <w:tabs>
          <w:tab w:val="left" w:pos="9540"/>
        </w:tabs>
        <w:spacing w:before="0" w:line="312" w:lineRule="auto"/>
        <w:ind w:left="0" w:right="0" w:firstLine="540"/>
        <w:rPr>
          <w:lang w:val="en-US"/>
        </w:rPr>
      </w:pPr>
      <w:r w:rsidRPr="002B0291">
        <w:t>Dạy</w:t>
      </w:r>
      <w:r w:rsidRPr="002B0291">
        <w:rPr>
          <w:spacing w:val="-9"/>
        </w:rPr>
        <w:t xml:space="preserve"> </w:t>
      </w:r>
      <w:r w:rsidRPr="002B0291">
        <w:t>học</w:t>
      </w:r>
      <w:r w:rsidRPr="002B0291">
        <w:rPr>
          <w:spacing w:val="-9"/>
        </w:rPr>
        <w:t xml:space="preserve"> </w:t>
      </w:r>
      <w:r w:rsidRPr="002B0291">
        <w:t>tăng</w:t>
      </w:r>
      <w:r w:rsidRPr="002B0291">
        <w:rPr>
          <w:spacing w:val="-9"/>
        </w:rPr>
        <w:t xml:space="preserve"> </w:t>
      </w:r>
      <w:r w:rsidRPr="002B0291">
        <w:t>cường</w:t>
      </w:r>
      <w:r w:rsidRPr="002B0291">
        <w:rPr>
          <w:spacing w:val="-9"/>
        </w:rPr>
        <w:t xml:space="preserve"> </w:t>
      </w:r>
      <w:r w:rsidRPr="002B0291">
        <w:t>nội</w:t>
      </w:r>
      <w:r w:rsidRPr="002B0291">
        <w:rPr>
          <w:spacing w:val="-9"/>
        </w:rPr>
        <w:t xml:space="preserve"> </w:t>
      </w:r>
      <w:r w:rsidRPr="002B0291">
        <w:t>dung</w:t>
      </w:r>
      <w:r w:rsidRPr="002B0291">
        <w:rPr>
          <w:spacing w:val="-9"/>
        </w:rPr>
        <w:t xml:space="preserve"> </w:t>
      </w:r>
      <w:r w:rsidRPr="002B0291">
        <w:t>GD-KNCDS</w:t>
      </w:r>
      <w:r w:rsidRPr="002B0291">
        <w:rPr>
          <w:spacing w:val="-9"/>
        </w:rPr>
        <w:t xml:space="preserve"> </w:t>
      </w:r>
      <w:r w:rsidRPr="002B0291">
        <w:t>được</w:t>
      </w:r>
      <w:r w:rsidRPr="002B0291">
        <w:rPr>
          <w:spacing w:val="-9"/>
        </w:rPr>
        <w:t xml:space="preserve"> </w:t>
      </w:r>
      <w:r w:rsidRPr="002B0291">
        <w:t>tổ</w:t>
      </w:r>
      <w:r w:rsidRPr="002B0291">
        <w:rPr>
          <w:spacing w:val="-9"/>
        </w:rPr>
        <w:t xml:space="preserve"> </w:t>
      </w:r>
      <w:r w:rsidRPr="002B0291">
        <w:t>chức</w:t>
      </w:r>
      <w:r w:rsidRPr="002B0291">
        <w:rPr>
          <w:spacing w:val="-9"/>
        </w:rPr>
        <w:t xml:space="preserve"> </w:t>
      </w:r>
      <w:r w:rsidRPr="002B0291">
        <w:t>theo</w:t>
      </w:r>
      <w:r w:rsidRPr="002B0291">
        <w:rPr>
          <w:spacing w:val="-9"/>
        </w:rPr>
        <w:t xml:space="preserve"> </w:t>
      </w:r>
      <w:r w:rsidRPr="002B0291">
        <w:t>bài</w:t>
      </w:r>
      <w:r w:rsidRPr="002B0291">
        <w:rPr>
          <w:spacing w:val="-9"/>
        </w:rPr>
        <w:t xml:space="preserve"> </w:t>
      </w:r>
      <w:r w:rsidRPr="002B0291">
        <w:t>học/tiết</w:t>
      </w:r>
      <w:r w:rsidRPr="002B0291">
        <w:rPr>
          <w:spacing w:val="-9"/>
        </w:rPr>
        <w:t xml:space="preserve"> </w:t>
      </w:r>
      <w:r w:rsidRPr="002B0291">
        <w:t>học trên</w:t>
      </w:r>
      <w:r w:rsidRPr="002B0291">
        <w:rPr>
          <w:spacing w:val="-14"/>
        </w:rPr>
        <w:t xml:space="preserve"> </w:t>
      </w:r>
      <w:r w:rsidRPr="002B0291">
        <w:t>quy</w:t>
      </w:r>
      <w:r w:rsidRPr="002B0291">
        <w:rPr>
          <w:spacing w:val="-14"/>
        </w:rPr>
        <w:t xml:space="preserve"> </w:t>
      </w:r>
      <w:r w:rsidRPr="002B0291">
        <w:t>mô,</w:t>
      </w:r>
      <w:r w:rsidRPr="002B0291">
        <w:rPr>
          <w:spacing w:val="-14"/>
        </w:rPr>
        <w:t xml:space="preserve"> </w:t>
      </w:r>
      <w:r w:rsidRPr="002B0291">
        <w:t>phạm</w:t>
      </w:r>
      <w:r w:rsidRPr="002B0291">
        <w:rPr>
          <w:spacing w:val="-15"/>
        </w:rPr>
        <w:t xml:space="preserve"> </w:t>
      </w:r>
      <w:r w:rsidRPr="002B0291">
        <w:t>vi</w:t>
      </w:r>
      <w:r w:rsidRPr="002B0291">
        <w:rPr>
          <w:spacing w:val="-14"/>
        </w:rPr>
        <w:t xml:space="preserve"> </w:t>
      </w:r>
      <w:r w:rsidRPr="002B0291">
        <w:t>lớp</w:t>
      </w:r>
      <w:r w:rsidRPr="002B0291">
        <w:rPr>
          <w:spacing w:val="-14"/>
        </w:rPr>
        <w:t xml:space="preserve"> </w:t>
      </w:r>
      <w:r w:rsidRPr="002B0291">
        <w:t>học</w:t>
      </w:r>
      <w:r w:rsidRPr="002B0291">
        <w:rPr>
          <w:spacing w:val="-14"/>
        </w:rPr>
        <w:t xml:space="preserve"> </w:t>
      </w:r>
      <w:r w:rsidRPr="002B0291">
        <w:t>của</w:t>
      </w:r>
      <w:r w:rsidRPr="002B0291">
        <w:rPr>
          <w:spacing w:val="-15"/>
        </w:rPr>
        <w:t xml:space="preserve"> </w:t>
      </w:r>
      <w:r w:rsidRPr="002B0291">
        <w:t>CSGDTH</w:t>
      </w:r>
      <w:r w:rsidRPr="006102B0">
        <w:t>,</w:t>
      </w:r>
      <w:r w:rsidRPr="006102B0">
        <w:rPr>
          <w:spacing w:val="-14"/>
        </w:rPr>
        <w:t xml:space="preserve"> </w:t>
      </w:r>
      <w:r w:rsidRPr="006102B0">
        <w:t>có</w:t>
      </w:r>
      <w:r w:rsidRPr="006102B0">
        <w:rPr>
          <w:spacing w:val="-14"/>
        </w:rPr>
        <w:t xml:space="preserve"> </w:t>
      </w:r>
      <w:r w:rsidRPr="006102B0">
        <w:t>thể</w:t>
      </w:r>
      <w:r w:rsidRPr="006102B0">
        <w:rPr>
          <w:spacing w:val="-14"/>
        </w:rPr>
        <w:t xml:space="preserve"> </w:t>
      </w:r>
      <w:r w:rsidRPr="006102B0">
        <w:t>dạy</w:t>
      </w:r>
      <w:r w:rsidRPr="006102B0">
        <w:rPr>
          <w:spacing w:val="-15"/>
        </w:rPr>
        <w:t xml:space="preserve"> </w:t>
      </w:r>
      <w:r w:rsidRPr="006102B0">
        <w:t>trải</w:t>
      </w:r>
      <w:r w:rsidRPr="006102B0">
        <w:rPr>
          <w:spacing w:val="-14"/>
        </w:rPr>
        <w:t xml:space="preserve"> </w:t>
      </w:r>
      <w:r w:rsidRPr="006102B0">
        <w:t>đều</w:t>
      </w:r>
      <w:r w:rsidRPr="006102B0">
        <w:rPr>
          <w:spacing w:val="-14"/>
        </w:rPr>
        <w:t xml:space="preserve"> </w:t>
      </w:r>
      <w:r w:rsidRPr="006102B0">
        <w:t>theo</w:t>
      </w:r>
      <w:r w:rsidRPr="006102B0">
        <w:rPr>
          <w:spacing w:val="-14"/>
        </w:rPr>
        <w:t xml:space="preserve"> </w:t>
      </w:r>
      <w:r w:rsidRPr="006102B0">
        <w:t>số</w:t>
      </w:r>
      <w:r w:rsidRPr="006102B0">
        <w:rPr>
          <w:spacing w:val="-15"/>
        </w:rPr>
        <w:t xml:space="preserve"> </w:t>
      </w:r>
      <w:r w:rsidRPr="006102B0">
        <w:t>tiết/tuần</w:t>
      </w:r>
      <w:r w:rsidRPr="006102B0">
        <w:rPr>
          <w:spacing w:val="-14"/>
        </w:rPr>
        <w:t xml:space="preserve"> </w:t>
      </w:r>
      <w:r w:rsidRPr="006102B0">
        <w:t xml:space="preserve">(1-2 </w:t>
      </w:r>
      <w:r w:rsidRPr="006102B0">
        <w:rPr>
          <w:spacing w:val="-6"/>
        </w:rPr>
        <w:t>tiết/tuần)</w:t>
      </w:r>
      <w:r w:rsidRPr="006102B0">
        <w:rPr>
          <w:spacing w:val="-8"/>
        </w:rPr>
        <w:t xml:space="preserve"> </w:t>
      </w:r>
      <w:r w:rsidRPr="006102B0">
        <w:rPr>
          <w:spacing w:val="-6"/>
        </w:rPr>
        <w:t>hoặc</w:t>
      </w:r>
      <w:r w:rsidRPr="006102B0">
        <w:rPr>
          <w:spacing w:val="-8"/>
        </w:rPr>
        <w:t xml:space="preserve"> </w:t>
      </w:r>
      <w:r w:rsidRPr="006102B0">
        <w:rPr>
          <w:spacing w:val="-6"/>
        </w:rPr>
        <w:t>thành</w:t>
      </w:r>
      <w:r w:rsidRPr="006102B0">
        <w:rPr>
          <w:spacing w:val="-8"/>
        </w:rPr>
        <w:t xml:space="preserve"> </w:t>
      </w:r>
      <w:r w:rsidRPr="006102B0">
        <w:rPr>
          <w:spacing w:val="-6"/>
        </w:rPr>
        <w:t>các</w:t>
      </w:r>
      <w:r w:rsidRPr="006102B0">
        <w:rPr>
          <w:spacing w:val="-8"/>
        </w:rPr>
        <w:t xml:space="preserve"> </w:t>
      </w:r>
      <w:r w:rsidRPr="006102B0">
        <w:rPr>
          <w:spacing w:val="-6"/>
        </w:rPr>
        <w:t>chủ</w:t>
      </w:r>
      <w:r w:rsidRPr="006102B0">
        <w:rPr>
          <w:spacing w:val="-8"/>
        </w:rPr>
        <w:t xml:space="preserve"> </w:t>
      </w:r>
      <w:r w:rsidRPr="006102B0">
        <w:rPr>
          <w:spacing w:val="-6"/>
        </w:rPr>
        <w:t>đề</w:t>
      </w:r>
      <w:r w:rsidRPr="006102B0">
        <w:rPr>
          <w:spacing w:val="-8"/>
        </w:rPr>
        <w:t xml:space="preserve"> </w:t>
      </w:r>
      <w:r w:rsidRPr="006102B0">
        <w:rPr>
          <w:spacing w:val="-6"/>
        </w:rPr>
        <w:t>theo</w:t>
      </w:r>
      <w:r w:rsidRPr="006102B0">
        <w:rPr>
          <w:spacing w:val="-8"/>
        </w:rPr>
        <w:t xml:space="preserve"> </w:t>
      </w:r>
      <w:r w:rsidRPr="006102B0">
        <w:rPr>
          <w:spacing w:val="-6"/>
        </w:rPr>
        <w:t>từng</w:t>
      </w:r>
      <w:r w:rsidRPr="006102B0">
        <w:rPr>
          <w:spacing w:val="-8"/>
        </w:rPr>
        <w:t xml:space="preserve"> </w:t>
      </w:r>
      <w:r w:rsidRPr="006102B0">
        <w:rPr>
          <w:spacing w:val="-6"/>
        </w:rPr>
        <w:t>giai</w:t>
      </w:r>
      <w:r w:rsidRPr="006102B0">
        <w:rPr>
          <w:spacing w:val="-8"/>
        </w:rPr>
        <w:t xml:space="preserve"> </w:t>
      </w:r>
      <w:r w:rsidRPr="006102B0">
        <w:rPr>
          <w:spacing w:val="-6"/>
        </w:rPr>
        <w:t>đoạn</w:t>
      </w:r>
      <w:r w:rsidRPr="006102B0">
        <w:rPr>
          <w:spacing w:val="-8"/>
        </w:rPr>
        <w:t xml:space="preserve"> </w:t>
      </w:r>
      <w:r w:rsidRPr="006102B0">
        <w:rPr>
          <w:spacing w:val="-6"/>
        </w:rPr>
        <w:t>trong</w:t>
      </w:r>
      <w:r w:rsidRPr="006102B0">
        <w:rPr>
          <w:spacing w:val="-8"/>
        </w:rPr>
        <w:t xml:space="preserve"> </w:t>
      </w:r>
      <w:r w:rsidRPr="006102B0">
        <w:rPr>
          <w:spacing w:val="-6"/>
        </w:rPr>
        <w:t>năm</w:t>
      </w:r>
      <w:r w:rsidRPr="006102B0">
        <w:rPr>
          <w:spacing w:val="-8"/>
        </w:rPr>
        <w:t xml:space="preserve"> </w:t>
      </w:r>
      <w:r w:rsidRPr="006102B0">
        <w:rPr>
          <w:spacing w:val="-6"/>
        </w:rPr>
        <w:t>học.</w:t>
      </w:r>
      <w:r w:rsidRPr="006102B0">
        <w:rPr>
          <w:spacing w:val="-8"/>
        </w:rPr>
        <w:t xml:space="preserve"> </w:t>
      </w:r>
      <w:r w:rsidRPr="002B0291">
        <w:rPr>
          <w:spacing w:val="-6"/>
        </w:rPr>
        <w:t>Căn</w:t>
      </w:r>
      <w:r w:rsidRPr="002B0291">
        <w:rPr>
          <w:spacing w:val="-8"/>
        </w:rPr>
        <w:t xml:space="preserve"> </w:t>
      </w:r>
      <w:r w:rsidRPr="002B0291">
        <w:rPr>
          <w:spacing w:val="-6"/>
        </w:rPr>
        <w:t>cứ</w:t>
      </w:r>
      <w:r w:rsidRPr="002B0291">
        <w:rPr>
          <w:spacing w:val="-8"/>
        </w:rPr>
        <w:t xml:space="preserve"> </w:t>
      </w:r>
      <w:r w:rsidRPr="002B0291">
        <w:rPr>
          <w:spacing w:val="-6"/>
        </w:rPr>
        <w:t>Khung</w:t>
      </w:r>
      <w:r w:rsidRPr="002B0291">
        <w:rPr>
          <w:spacing w:val="-8"/>
        </w:rPr>
        <w:t xml:space="preserve"> </w:t>
      </w:r>
      <w:r w:rsidRPr="002B0291">
        <w:rPr>
          <w:spacing w:val="-6"/>
        </w:rPr>
        <w:t xml:space="preserve">năng </w:t>
      </w:r>
      <w:r w:rsidRPr="002B0291">
        <w:t>lực</w:t>
      </w:r>
      <w:r w:rsidRPr="002B0291">
        <w:rPr>
          <w:spacing w:val="-10"/>
        </w:rPr>
        <w:t xml:space="preserve"> </w:t>
      </w:r>
      <w:r w:rsidRPr="002B0291">
        <w:t>số</w:t>
      </w:r>
      <w:r w:rsidRPr="002B0291">
        <w:rPr>
          <w:spacing w:val="-10"/>
        </w:rPr>
        <w:t xml:space="preserve"> </w:t>
      </w:r>
      <w:r w:rsidRPr="002B0291">
        <w:t>và</w:t>
      </w:r>
      <w:r w:rsidRPr="002B0291">
        <w:rPr>
          <w:spacing w:val="-10"/>
        </w:rPr>
        <w:t xml:space="preserve"> </w:t>
      </w:r>
      <w:r w:rsidRPr="002B0291">
        <w:t>điều</w:t>
      </w:r>
      <w:r w:rsidRPr="002B0291">
        <w:rPr>
          <w:spacing w:val="-10"/>
        </w:rPr>
        <w:t xml:space="preserve"> </w:t>
      </w:r>
      <w:r w:rsidRPr="002B0291">
        <w:t>kiện</w:t>
      </w:r>
      <w:r w:rsidRPr="002B0291">
        <w:rPr>
          <w:spacing w:val="-10"/>
        </w:rPr>
        <w:t xml:space="preserve"> </w:t>
      </w:r>
      <w:r w:rsidRPr="002B0291">
        <w:t>thực</w:t>
      </w:r>
      <w:r w:rsidRPr="002B0291">
        <w:rPr>
          <w:spacing w:val="-10"/>
        </w:rPr>
        <w:t xml:space="preserve"> </w:t>
      </w:r>
      <w:r w:rsidRPr="002B0291">
        <w:t>tiễn,</w:t>
      </w:r>
      <w:r w:rsidRPr="002B0291">
        <w:rPr>
          <w:spacing w:val="-10"/>
        </w:rPr>
        <w:t xml:space="preserve"> </w:t>
      </w:r>
      <w:r w:rsidRPr="002B0291">
        <w:t>CSGDTH</w:t>
      </w:r>
      <w:r w:rsidRPr="002B0291">
        <w:rPr>
          <w:spacing w:val="-10"/>
        </w:rPr>
        <w:t xml:space="preserve"> </w:t>
      </w:r>
      <w:r w:rsidRPr="002B0291">
        <w:t>xây</w:t>
      </w:r>
      <w:r w:rsidRPr="002B0291">
        <w:rPr>
          <w:spacing w:val="-10"/>
        </w:rPr>
        <w:t xml:space="preserve"> </w:t>
      </w:r>
      <w:r w:rsidRPr="002B0291">
        <w:t>dựng</w:t>
      </w:r>
      <w:r w:rsidRPr="002B0291">
        <w:rPr>
          <w:spacing w:val="-10"/>
        </w:rPr>
        <w:t xml:space="preserve"> </w:t>
      </w:r>
      <w:r w:rsidRPr="002B0291">
        <w:t>kế</w:t>
      </w:r>
      <w:r w:rsidRPr="002B0291">
        <w:rPr>
          <w:spacing w:val="-10"/>
        </w:rPr>
        <w:t xml:space="preserve"> </w:t>
      </w:r>
      <w:r w:rsidRPr="002B0291">
        <w:t>hoạch</w:t>
      </w:r>
      <w:r w:rsidRPr="002B0291">
        <w:rPr>
          <w:spacing w:val="-10"/>
        </w:rPr>
        <w:t xml:space="preserve"> </w:t>
      </w:r>
      <w:r w:rsidRPr="002B0291">
        <w:t>tăng</w:t>
      </w:r>
      <w:r w:rsidRPr="002B0291">
        <w:rPr>
          <w:spacing w:val="-10"/>
        </w:rPr>
        <w:t xml:space="preserve"> </w:t>
      </w:r>
      <w:r w:rsidRPr="002B0291">
        <w:t>cường</w:t>
      </w:r>
      <w:r w:rsidRPr="002B0291">
        <w:rPr>
          <w:spacing w:val="-10"/>
        </w:rPr>
        <w:t xml:space="preserve"> </w:t>
      </w:r>
      <w:r w:rsidRPr="002B0291">
        <w:t>GD-KNCDS với</w:t>
      </w:r>
      <w:r w:rsidRPr="002B0291">
        <w:rPr>
          <w:spacing w:val="-7"/>
        </w:rPr>
        <w:t xml:space="preserve"> </w:t>
      </w:r>
      <w:r w:rsidRPr="002B0291">
        <w:t>nội</w:t>
      </w:r>
      <w:r w:rsidRPr="002B0291">
        <w:rPr>
          <w:spacing w:val="-7"/>
        </w:rPr>
        <w:t xml:space="preserve"> </w:t>
      </w:r>
      <w:r w:rsidRPr="002B0291">
        <w:t>dung</w:t>
      </w:r>
      <w:r w:rsidRPr="002B0291">
        <w:rPr>
          <w:spacing w:val="-7"/>
        </w:rPr>
        <w:t xml:space="preserve"> </w:t>
      </w:r>
      <w:r w:rsidRPr="002B0291">
        <w:t>và</w:t>
      </w:r>
      <w:r w:rsidRPr="002B0291">
        <w:rPr>
          <w:spacing w:val="-7"/>
        </w:rPr>
        <w:t xml:space="preserve"> </w:t>
      </w:r>
      <w:r w:rsidRPr="002B0291">
        <w:t>thời</w:t>
      </w:r>
      <w:r w:rsidRPr="002B0291">
        <w:rPr>
          <w:spacing w:val="-7"/>
        </w:rPr>
        <w:t xml:space="preserve"> </w:t>
      </w:r>
      <w:r w:rsidRPr="002B0291">
        <w:t>lượng</w:t>
      </w:r>
      <w:r w:rsidRPr="002B0291">
        <w:rPr>
          <w:spacing w:val="-7"/>
        </w:rPr>
        <w:t xml:space="preserve"> </w:t>
      </w:r>
      <w:r w:rsidRPr="002B0291">
        <w:t>phù</w:t>
      </w:r>
      <w:r w:rsidRPr="002B0291">
        <w:rPr>
          <w:spacing w:val="-7"/>
        </w:rPr>
        <w:t xml:space="preserve"> </w:t>
      </w:r>
      <w:r w:rsidRPr="002B0291">
        <w:t>hợp.</w:t>
      </w:r>
    </w:p>
    <w:p w14:paraId="475CB3E6" w14:textId="77777777" w:rsidR="00BC3BC1" w:rsidRPr="002B0291" w:rsidRDefault="00BC3BC1" w:rsidP="00663B32">
      <w:pPr>
        <w:pStyle w:val="BodyText"/>
        <w:tabs>
          <w:tab w:val="left" w:pos="9540"/>
        </w:tabs>
        <w:spacing w:before="0" w:line="312" w:lineRule="auto"/>
        <w:ind w:left="0" w:right="0" w:firstLine="540"/>
        <w:rPr>
          <w:b/>
          <w:i/>
        </w:rPr>
      </w:pPr>
      <w:r w:rsidRPr="002B0291">
        <w:rPr>
          <w:b/>
          <w:i/>
          <w:lang w:val="en-US"/>
        </w:rPr>
        <w:t xml:space="preserve">2.4. </w:t>
      </w:r>
      <w:r w:rsidRPr="002B0291">
        <w:rPr>
          <w:b/>
          <w:i/>
          <w:spacing w:val="-4"/>
        </w:rPr>
        <w:t>Tổ</w:t>
      </w:r>
      <w:r w:rsidRPr="002B0291">
        <w:rPr>
          <w:b/>
          <w:i/>
          <w:spacing w:val="-13"/>
        </w:rPr>
        <w:t xml:space="preserve"> </w:t>
      </w:r>
      <w:r w:rsidRPr="002B0291">
        <w:rPr>
          <w:b/>
          <w:i/>
          <w:spacing w:val="-4"/>
        </w:rPr>
        <w:t>chức</w:t>
      </w:r>
      <w:r w:rsidRPr="002B0291">
        <w:rPr>
          <w:b/>
          <w:i/>
          <w:spacing w:val="-13"/>
        </w:rPr>
        <w:t xml:space="preserve"> </w:t>
      </w:r>
      <w:r w:rsidRPr="002B0291">
        <w:rPr>
          <w:b/>
          <w:i/>
          <w:spacing w:val="-4"/>
        </w:rPr>
        <w:t>câu</w:t>
      </w:r>
      <w:r w:rsidRPr="002B0291">
        <w:rPr>
          <w:b/>
          <w:i/>
          <w:spacing w:val="-13"/>
        </w:rPr>
        <w:t xml:space="preserve"> </w:t>
      </w:r>
      <w:r w:rsidRPr="002B0291">
        <w:rPr>
          <w:b/>
          <w:i/>
          <w:spacing w:val="-4"/>
        </w:rPr>
        <w:t>lạc</w:t>
      </w:r>
      <w:r w:rsidRPr="002B0291">
        <w:rPr>
          <w:b/>
          <w:i/>
          <w:spacing w:val="-13"/>
        </w:rPr>
        <w:t xml:space="preserve"> </w:t>
      </w:r>
      <w:r w:rsidRPr="002B0291">
        <w:rPr>
          <w:b/>
          <w:i/>
          <w:spacing w:val="-4"/>
        </w:rPr>
        <w:t>bộ</w:t>
      </w:r>
      <w:r w:rsidRPr="002B0291">
        <w:rPr>
          <w:b/>
          <w:i/>
          <w:spacing w:val="-12"/>
        </w:rPr>
        <w:t xml:space="preserve"> </w:t>
      </w:r>
      <w:r w:rsidRPr="002B0291">
        <w:rPr>
          <w:b/>
          <w:i/>
          <w:spacing w:val="-4"/>
        </w:rPr>
        <w:t>GD-KNCDS</w:t>
      </w:r>
    </w:p>
    <w:p w14:paraId="4A6E4F67" w14:textId="77777777" w:rsidR="00BC3BC1" w:rsidRPr="002B0291" w:rsidRDefault="00BC3BC1" w:rsidP="00663B32">
      <w:pPr>
        <w:pStyle w:val="BodyText"/>
        <w:tabs>
          <w:tab w:val="left" w:pos="9540"/>
        </w:tabs>
        <w:spacing w:before="0" w:line="312" w:lineRule="auto"/>
        <w:ind w:left="0" w:right="0" w:firstLine="540"/>
      </w:pPr>
      <w:r w:rsidRPr="002B0291">
        <w:t>Tổ chức câu lạc bộ GD-KNCDS là một hình thức tăng cường nội dung GD- KNCDS.</w:t>
      </w:r>
      <w:r w:rsidRPr="002B0291">
        <w:rPr>
          <w:spacing w:val="-3"/>
        </w:rPr>
        <w:t xml:space="preserve"> </w:t>
      </w:r>
      <w:r w:rsidRPr="002B0291">
        <w:t>Câu</w:t>
      </w:r>
      <w:r w:rsidRPr="002B0291">
        <w:rPr>
          <w:spacing w:val="-3"/>
        </w:rPr>
        <w:t xml:space="preserve"> </w:t>
      </w:r>
      <w:r w:rsidRPr="002B0291">
        <w:t>lạc</w:t>
      </w:r>
      <w:r w:rsidRPr="002B0291">
        <w:rPr>
          <w:spacing w:val="-3"/>
        </w:rPr>
        <w:t xml:space="preserve"> </w:t>
      </w:r>
      <w:r w:rsidRPr="002B0291">
        <w:t>bộ</w:t>
      </w:r>
      <w:r w:rsidRPr="002B0291">
        <w:rPr>
          <w:spacing w:val="-3"/>
        </w:rPr>
        <w:t xml:space="preserve"> </w:t>
      </w:r>
      <w:r w:rsidRPr="002B0291">
        <w:t>GD-KNCDS</w:t>
      </w:r>
      <w:r w:rsidRPr="002B0291">
        <w:rPr>
          <w:spacing w:val="-3"/>
        </w:rPr>
        <w:t xml:space="preserve"> </w:t>
      </w:r>
      <w:r w:rsidRPr="002B0291">
        <w:t>được</w:t>
      </w:r>
      <w:r w:rsidRPr="002B0291">
        <w:rPr>
          <w:spacing w:val="-3"/>
        </w:rPr>
        <w:t xml:space="preserve"> </w:t>
      </w:r>
      <w:r w:rsidRPr="002B0291">
        <w:t>tổ</w:t>
      </w:r>
      <w:r w:rsidRPr="002B0291">
        <w:rPr>
          <w:spacing w:val="-3"/>
        </w:rPr>
        <w:t xml:space="preserve"> </w:t>
      </w:r>
      <w:r w:rsidRPr="002B0291">
        <w:t>chức</w:t>
      </w:r>
      <w:r w:rsidRPr="002B0291">
        <w:rPr>
          <w:spacing w:val="-3"/>
        </w:rPr>
        <w:t xml:space="preserve"> </w:t>
      </w:r>
      <w:r w:rsidRPr="002B0291">
        <w:t>theo</w:t>
      </w:r>
      <w:r w:rsidRPr="002B0291">
        <w:rPr>
          <w:spacing w:val="-3"/>
        </w:rPr>
        <w:t xml:space="preserve"> </w:t>
      </w:r>
      <w:r w:rsidRPr="002B0291">
        <w:t>nhu</w:t>
      </w:r>
      <w:r w:rsidRPr="002B0291">
        <w:rPr>
          <w:spacing w:val="-3"/>
        </w:rPr>
        <w:t xml:space="preserve"> </w:t>
      </w:r>
      <w:r w:rsidRPr="002B0291">
        <w:t>cầu,</w:t>
      </w:r>
      <w:r w:rsidRPr="002B0291">
        <w:rPr>
          <w:spacing w:val="-3"/>
        </w:rPr>
        <w:t xml:space="preserve"> </w:t>
      </w:r>
      <w:r w:rsidRPr="002B0291">
        <w:t>nguyện</w:t>
      </w:r>
      <w:r w:rsidRPr="002B0291">
        <w:rPr>
          <w:spacing w:val="-3"/>
        </w:rPr>
        <w:t xml:space="preserve"> </w:t>
      </w:r>
      <w:r w:rsidRPr="002B0291">
        <w:t>vọng</w:t>
      </w:r>
      <w:r w:rsidRPr="002B0291">
        <w:rPr>
          <w:spacing w:val="-3"/>
        </w:rPr>
        <w:t xml:space="preserve"> </w:t>
      </w:r>
      <w:r w:rsidRPr="002B0291">
        <w:t>của</w:t>
      </w:r>
      <w:r w:rsidRPr="002B0291">
        <w:rPr>
          <w:spacing w:val="-3"/>
        </w:rPr>
        <w:t xml:space="preserve"> </w:t>
      </w:r>
      <w:r w:rsidRPr="002B0291">
        <w:t xml:space="preserve">học </w:t>
      </w:r>
      <w:r w:rsidRPr="002B0291">
        <w:rPr>
          <w:spacing w:val="-2"/>
        </w:rPr>
        <w:t>sinh</w:t>
      </w:r>
      <w:r w:rsidRPr="002B0291">
        <w:rPr>
          <w:spacing w:val="-16"/>
        </w:rPr>
        <w:t xml:space="preserve"> </w:t>
      </w:r>
      <w:r w:rsidRPr="002B0291">
        <w:rPr>
          <w:spacing w:val="-2"/>
        </w:rPr>
        <w:t>nên</w:t>
      </w:r>
      <w:r w:rsidRPr="002B0291">
        <w:rPr>
          <w:spacing w:val="-15"/>
        </w:rPr>
        <w:t xml:space="preserve"> </w:t>
      </w:r>
      <w:r w:rsidRPr="002B0291">
        <w:rPr>
          <w:spacing w:val="-2"/>
        </w:rPr>
        <w:t>các</w:t>
      </w:r>
      <w:r w:rsidRPr="002B0291">
        <w:rPr>
          <w:spacing w:val="-16"/>
        </w:rPr>
        <w:t xml:space="preserve"> </w:t>
      </w:r>
      <w:r w:rsidRPr="002B0291">
        <w:rPr>
          <w:spacing w:val="-2"/>
        </w:rPr>
        <w:t>câu</w:t>
      </w:r>
      <w:r w:rsidRPr="002B0291">
        <w:rPr>
          <w:spacing w:val="-15"/>
        </w:rPr>
        <w:t xml:space="preserve"> </w:t>
      </w:r>
      <w:r w:rsidRPr="002B0291">
        <w:rPr>
          <w:spacing w:val="-2"/>
        </w:rPr>
        <w:t>lạc</w:t>
      </w:r>
      <w:r w:rsidRPr="002B0291">
        <w:rPr>
          <w:spacing w:val="-16"/>
        </w:rPr>
        <w:t xml:space="preserve"> </w:t>
      </w:r>
      <w:r w:rsidRPr="002B0291">
        <w:rPr>
          <w:spacing w:val="-2"/>
        </w:rPr>
        <w:t>bộ</w:t>
      </w:r>
      <w:r w:rsidRPr="002B0291">
        <w:rPr>
          <w:spacing w:val="-15"/>
        </w:rPr>
        <w:t xml:space="preserve"> </w:t>
      </w:r>
      <w:r w:rsidRPr="002B0291">
        <w:rPr>
          <w:spacing w:val="-2"/>
        </w:rPr>
        <w:t>có</w:t>
      </w:r>
      <w:r w:rsidRPr="002B0291">
        <w:rPr>
          <w:spacing w:val="-16"/>
        </w:rPr>
        <w:t xml:space="preserve"> </w:t>
      </w:r>
      <w:r w:rsidRPr="002B0291">
        <w:rPr>
          <w:spacing w:val="-2"/>
        </w:rPr>
        <w:t>học</w:t>
      </w:r>
      <w:r w:rsidRPr="002B0291">
        <w:rPr>
          <w:spacing w:val="-15"/>
        </w:rPr>
        <w:t xml:space="preserve"> </w:t>
      </w:r>
      <w:r w:rsidRPr="002B0291">
        <w:rPr>
          <w:spacing w:val="-2"/>
        </w:rPr>
        <w:t>sinh</w:t>
      </w:r>
      <w:r w:rsidRPr="002B0291">
        <w:rPr>
          <w:spacing w:val="-16"/>
        </w:rPr>
        <w:t xml:space="preserve"> </w:t>
      </w:r>
      <w:r w:rsidRPr="002B0291">
        <w:rPr>
          <w:spacing w:val="-2"/>
        </w:rPr>
        <w:t>đến</w:t>
      </w:r>
      <w:r w:rsidRPr="002B0291">
        <w:rPr>
          <w:spacing w:val="-15"/>
        </w:rPr>
        <w:t xml:space="preserve"> </w:t>
      </w:r>
      <w:r w:rsidRPr="002B0291">
        <w:rPr>
          <w:spacing w:val="-2"/>
        </w:rPr>
        <w:t>từ</w:t>
      </w:r>
      <w:r w:rsidRPr="002B0291">
        <w:rPr>
          <w:spacing w:val="-16"/>
        </w:rPr>
        <w:t xml:space="preserve"> </w:t>
      </w:r>
      <w:r w:rsidRPr="002B0291">
        <w:rPr>
          <w:spacing w:val="-2"/>
        </w:rPr>
        <w:t>nhiều</w:t>
      </w:r>
      <w:r w:rsidRPr="002B0291">
        <w:rPr>
          <w:spacing w:val="-15"/>
        </w:rPr>
        <w:t xml:space="preserve"> </w:t>
      </w:r>
      <w:r w:rsidRPr="002B0291">
        <w:rPr>
          <w:spacing w:val="-2"/>
        </w:rPr>
        <w:t>lớp,</w:t>
      </w:r>
      <w:r w:rsidRPr="002B0291">
        <w:rPr>
          <w:spacing w:val="-16"/>
        </w:rPr>
        <w:t xml:space="preserve"> </w:t>
      </w:r>
      <w:r w:rsidRPr="002B0291">
        <w:rPr>
          <w:spacing w:val="-2"/>
        </w:rPr>
        <w:t>nhiều</w:t>
      </w:r>
      <w:r w:rsidRPr="002B0291">
        <w:rPr>
          <w:spacing w:val="-15"/>
        </w:rPr>
        <w:t xml:space="preserve"> </w:t>
      </w:r>
      <w:r w:rsidRPr="002B0291">
        <w:rPr>
          <w:spacing w:val="-2"/>
        </w:rPr>
        <w:t>độ</w:t>
      </w:r>
      <w:r w:rsidRPr="002B0291">
        <w:rPr>
          <w:spacing w:val="-16"/>
        </w:rPr>
        <w:t xml:space="preserve"> </w:t>
      </w:r>
      <w:r w:rsidRPr="002B0291">
        <w:rPr>
          <w:spacing w:val="-2"/>
        </w:rPr>
        <w:t>tuổi</w:t>
      </w:r>
      <w:r w:rsidRPr="002B0291">
        <w:rPr>
          <w:spacing w:val="-15"/>
        </w:rPr>
        <w:t xml:space="preserve"> </w:t>
      </w:r>
      <w:r w:rsidRPr="002B0291">
        <w:rPr>
          <w:spacing w:val="-2"/>
        </w:rPr>
        <w:t>khác</w:t>
      </w:r>
      <w:r w:rsidRPr="002B0291">
        <w:rPr>
          <w:spacing w:val="-16"/>
        </w:rPr>
        <w:t xml:space="preserve"> </w:t>
      </w:r>
      <w:r w:rsidRPr="002B0291">
        <w:rPr>
          <w:spacing w:val="-2"/>
        </w:rPr>
        <w:t>nhau</w:t>
      </w:r>
      <w:r w:rsidRPr="002B0291">
        <w:rPr>
          <w:spacing w:val="-15"/>
        </w:rPr>
        <w:t xml:space="preserve"> </w:t>
      </w:r>
      <w:r w:rsidRPr="002B0291">
        <w:rPr>
          <w:spacing w:val="-2"/>
        </w:rPr>
        <w:t>có</w:t>
      </w:r>
      <w:r w:rsidRPr="002B0291">
        <w:rPr>
          <w:spacing w:val="-16"/>
        </w:rPr>
        <w:t xml:space="preserve"> </w:t>
      </w:r>
      <w:r w:rsidRPr="002B0291">
        <w:rPr>
          <w:spacing w:val="-2"/>
        </w:rPr>
        <w:t xml:space="preserve">chung </w:t>
      </w:r>
      <w:r w:rsidRPr="002B0291">
        <w:t>năng</w:t>
      </w:r>
      <w:r w:rsidRPr="002B0291">
        <w:rPr>
          <w:spacing w:val="-11"/>
        </w:rPr>
        <w:t xml:space="preserve"> </w:t>
      </w:r>
      <w:r w:rsidRPr="002B0291">
        <w:t>khiếu,</w:t>
      </w:r>
      <w:r w:rsidRPr="002B0291">
        <w:rPr>
          <w:spacing w:val="-11"/>
        </w:rPr>
        <w:t xml:space="preserve"> </w:t>
      </w:r>
      <w:r w:rsidRPr="002B0291">
        <w:t>sở</w:t>
      </w:r>
      <w:r w:rsidRPr="002B0291">
        <w:rPr>
          <w:spacing w:val="-11"/>
        </w:rPr>
        <w:t xml:space="preserve"> </w:t>
      </w:r>
      <w:r w:rsidRPr="002B0291">
        <w:t>trường,</w:t>
      </w:r>
      <w:r w:rsidRPr="002B0291">
        <w:rPr>
          <w:spacing w:val="-11"/>
        </w:rPr>
        <w:t xml:space="preserve"> </w:t>
      </w:r>
      <w:r w:rsidRPr="002B0291">
        <w:t>sở</w:t>
      </w:r>
      <w:r w:rsidRPr="002B0291">
        <w:rPr>
          <w:spacing w:val="-11"/>
        </w:rPr>
        <w:t xml:space="preserve"> </w:t>
      </w:r>
      <w:r w:rsidRPr="002B0291">
        <w:t>thích.</w:t>
      </w:r>
      <w:r w:rsidRPr="002B0291">
        <w:rPr>
          <w:spacing w:val="-11"/>
        </w:rPr>
        <w:t xml:space="preserve"> </w:t>
      </w:r>
      <w:r w:rsidRPr="002B0291">
        <w:t>Nội</w:t>
      </w:r>
      <w:r w:rsidRPr="002B0291">
        <w:rPr>
          <w:spacing w:val="-11"/>
        </w:rPr>
        <w:t xml:space="preserve"> </w:t>
      </w:r>
      <w:r w:rsidRPr="002B0291">
        <w:t>dung</w:t>
      </w:r>
      <w:r w:rsidRPr="002B0291">
        <w:rPr>
          <w:spacing w:val="-11"/>
        </w:rPr>
        <w:t xml:space="preserve"> </w:t>
      </w:r>
      <w:r w:rsidRPr="002B0291">
        <w:t>GD-KNCDS</w:t>
      </w:r>
      <w:r w:rsidRPr="002B0291">
        <w:rPr>
          <w:spacing w:val="-11"/>
        </w:rPr>
        <w:t xml:space="preserve"> </w:t>
      </w:r>
      <w:r w:rsidRPr="002B0291">
        <w:t>cho</w:t>
      </w:r>
      <w:r w:rsidRPr="002B0291">
        <w:rPr>
          <w:spacing w:val="-11"/>
        </w:rPr>
        <w:t xml:space="preserve"> </w:t>
      </w:r>
      <w:r w:rsidRPr="002B0291">
        <w:t>các</w:t>
      </w:r>
      <w:r w:rsidRPr="002B0291">
        <w:rPr>
          <w:spacing w:val="-11"/>
        </w:rPr>
        <w:t xml:space="preserve"> </w:t>
      </w:r>
      <w:r w:rsidRPr="002B0291">
        <w:t>câu</w:t>
      </w:r>
      <w:r w:rsidRPr="002B0291">
        <w:rPr>
          <w:spacing w:val="-11"/>
        </w:rPr>
        <w:t xml:space="preserve"> </w:t>
      </w:r>
      <w:r w:rsidRPr="002B0291">
        <w:t>lạc</w:t>
      </w:r>
      <w:r w:rsidRPr="002B0291">
        <w:rPr>
          <w:spacing w:val="-11"/>
        </w:rPr>
        <w:t xml:space="preserve"> </w:t>
      </w:r>
      <w:r w:rsidRPr="002B0291">
        <w:t>bộ</w:t>
      </w:r>
      <w:r w:rsidRPr="002B0291">
        <w:rPr>
          <w:spacing w:val="-11"/>
        </w:rPr>
        <w:t xml:space="preserve"> </w:t>
      </w:r>
      <w:r w:rsidRPr="002B0291">
        <w:t>là</w:t>
      </w:r>
      <w:r w:rsidRPr="002B0291">
        <w:rPr>
          <w:spacing w:val="-11"/>
        </w:rPr>
        <w:t xml:space="preserve"> </w:t>
      </w:r>
      <w:r w:rsidRPr="002B0291">
        <w:t>các</w:t>
      </w:r>
      <w:r w:rsidRPr="002B0291">
        <w:rPr>
          <w:spacing w:val="-11"/>
        </w:rPr>
        <w:t xml:space="preserve"> </w:t>
      </w:r>
      <w:r w:rsidRPr="002B0291">
        <w:t>chủ đề,</w:t>
      </w:r>
      <w:r w:rsidRPr="002B0291">
        <w:rPr>
          <w:spacing w:val="-4"/>
        </w:rPr>
        <w:t xml:space="preserve"> </w:t>
      </w:r>
      <w:r w:rsidRPr="002B0291">
        <w:t>mô</w:t>
      </w:r>
      <w:r w:rsidRPr="002B0291">
        <w:rPr>
          <w:spacing w:val="-4"/>
        </w:rPr>
        <w:t xml:space="preserve"> </w:t>
      </w:r>
      <w:r w:rsidRPr="002B0291">
        <w:t>đun,</w:t>
      </w:r>
      <w:r w:rsidRPr="002B0291">
        <w:rPr>
          <w:spacing w:val="-4"/>
        </w:rPr>
        <w:t xml:space="preserve"> </w:t>
      </w:r>
      <w:r w:rsidRPr="002B0291">
        <w:t>mạch</w:t>
      </w:r>
      <w:r w:rsidRPr="002B0291">
        <w:rPr>
          <w:spacing w:val="-4"/>
        </w:rPr>
        <w:t xml:space="preserve"> </w:t>
      </w:r>
      <w:r w:rsidRPr="002B0291">
        <w:t>nội</w:t>
      </w:r>
      <w:r w:rsidRPr="002B0291">
        <w:rPr>
          <w:spacing w:val="-4"/>
        </w:rPr>
        <w:t xml:space="preserve"> </w:t>
      </w:r>
      <w:r w:rsidRPr="002B0291">
        <w:t>dung</w:t>
      </w:r>
      <w:r w:rsidRPr="002B0291">
        <w:rPr>
          <w:spacing w:val="-4"/>
        </w:rPr>
        <w:t xml:space="preserve"> </w:t>
      </w:r>
      <w:r w:rsidRPr="002B0291">
        <w:t>kiến</w:t>
      </w:r>
      <w:r w:rsidRPr="002B0291">
        <w:rPr>
          <w:spacing w:val="-4"/>
        </w:rPr>
        <w:t xml:space="preserve"> </w:t>
      </w:r>
      <w:r w:rsidRPr="002B0291">
        <w:t>thức</w:t>
      </w:r>
      <w:r w:rsidRPr="002B0291">
        <w:rPr>
          <w:spacing w:val="-4"/>
        </w:rPr>
        <w:t xml:space="preserve"> </w:t>
      </w:r>
      <w:r w:rsidRPr="002B0291">
        <w:t>thuộc/đáp</w:t>
      </w:r>
      <w:r w:rsidRPr="002B0291">
        <w:rPr>
          <w:spacing w:val="-4"/>
        </w:rPr>
        <w:t xml:space="preserve"> </w:t>
      </w:r>
      <w:r w:rsidRPr="002B0291">
        <w:t>ứng</w:t>
      </w:r>
      <w:r w:rsidRPr="002B0291">
        <w:rPr>
          <w:spacing w:val="-4"/>
        </w:rPr>
        <w:t xml:space="preserve"> </w:t>
      </w:r>
      <w:r w:rsidRPr="002B0291">
        <w:t>một</w:t>
      </w:r>
      <w:r w:rsidRPr="002B0291">
        <w:rPr>
          <w:spacing w:val="-4"/>
        </w:rPr>
        <w:t xml:space="preserve"> </w:t>
      </w:r>
      <w:r w:rsidRPr="002B0291">
        <w:t>hay</w:t>
      </w:r>
      <w:r w:rsidRPr="002B0291">
        <w:rPr>
          <w:spacing w:val="-4"/>
        </w:rPr>
        <w:t xml:space="preserve"> </w:t>
      </w:r>
      <w:r w:rsidRPr="002B0291">
        <w:t>một</w:t>
      </w:r>
      <w:r w:rsidRPr="002B0291">
        <w:rPr>
          <w:spacing w:val="-4"/>
        </w:rPr>
        <w:t xml:space="preserve"> </w:t>
      </w:r>
      <w:r w:rsidRPr="002B0291">
        <w:t>số</w:t>
      </w:r>
      <w:r w:rsidRPr="002B0291">
        <w:rPr>
          <w:spacing w:val="-4"/>
        </w:rPr>
        <w:t xml:space="preserve"> </w:t>
      </w:r>
      <w:r w:rsidRPr="002B0291">
        <w:t>miền</w:t>
      </w:r>
      <w:r w:rsidRPr="002B0291">
        <w:rPr>
          <w:spacing w:val="-4"/>
        </w:rPr>
        <w:t xml:space="preserve"> </w:t>
      </w:r>
      <w:r w:rsidRPr="002B0291">
        <w:t>năng</w:t>
      </w:r>
      <w:r w:rsidRPr="002B0291">
        <w:rPr>
          <w:spacing w:val="-4"/>
        </w:rPr>
        <w:t xml:space="preserve"> </w:t>
      </w:r>
      <w:r w:rsidRPr="002B0291">
        <w:t xml:space="preserve">lực </w:t>
      </w:r>
      <w:r w:rsidRPr="002B0291">
        <w:rPr>
          <w:spacing w:val="-4"/>
        </w:rPr>
        <w:t>thuộc</w:t>
      </w:r>
      <w:r w:rsidRPr="002B0291">
        <w:rPr>
          <w:spacing w:val="-16"/>
        </w:rPr>
        <w:t xml:space="preserve"> </w:t>
      </w:r>
      <w:r w:rsidRPr="002B0291">
        <w:rPr>
          <w:spacing w:val="-4"/>
        </w:rPr>
        <w:t>Khung</w:t>
      </w:r>
      <w:r w:rsidRPr="002B0291">
        <w:rPr>
          <w:spacing w:val="-13"/>
        </w:rPr>
        <w:t xml:space="preserve"> </w:t>
      </w:r>
      <w:r w:rsidRPr="002B0291">
        <w:rPr>
          <w:spacing w:val="-4"/>
        </w:rPr>
        <w:t>năng</w:t>
      </w:r>
      <w:r w:rsidRPr="002B0291">
        <w:rPr>
          <w:spacing w:val="-14"/>
        </w:rPr>
        <w:t xml:space="preserve"> </w:t>
      </w:r>
      <w:r w:rsidRPr="002B0291">
        <w:rPr>
          <w:spacing w:val="-4"/>
        </w:rPr>
        <w:t>lực</w:t>
      </w:r>
      <w:r w:rsidRPr="002B0291">
        <w:rPr>
          <w:spacing w:val="-13"/>
        </w:rPr>
        <w:t xml:space="preserve"> </w:t>
      </w:r>
      <w:r w:rsidRPr="002B0291">
        <w:rPr>
          <w:spacing w:val="-4"/>
        </w:rPr>
        <w:t>số…</w:t>
      </w:r>
      <w:r w:rsidRPr="002B0291">
        <w:rPr>
          <w:spacing w:val="-14"/>
        </w:rPr>
        <w:t xml:space="preserve"> </w:t>
      </w:r>
      <w:r w:rsidRPr="002B0291">
        <w:rPr>
          <w:spacing w:val="-4"/>
        </w:rPr>
        <w:t>bảo</w:t>
      </w:r>
      <w:r w:rsidRPr="002B0291">
        <w:rPr>
          <w:spacing w:val="-13"/>
        </w:rPr>
        <w:t xml:space="preserve"> </w:t>
      </w:r>
      <w:r w:rsidRPr="002B0291">
        <w:rPr>
          <w:spacing w:val="-4"/>
        </w:rPr>
        <w:t>đảm</w:t>
      </w:r>
      <w:r w:rsidRPr="002B0291">
        <w:rPr>
          <w:spacing w:val="-14"/>
        </w:rPr>
        <w:t xml:space="preserve"> </w:t>
      </w:r>
      <w:r w:rsidRPr="002B0291">
        <w:rPr>
          <w:spacing w:val="-4"/>
        </w:rPr>
        <w:t>phù</w:t>
      </w:r>
      <w:r w:rsidRPr="002B0291">
        <w:rPr>
          <w:spacing w:val="-13"/>
        </w:rPr>
        <w:t xml:space="preserve"> </w:t>
      </w:r>
      <w:r w:rsidRPr="002B0291">
        <w:rPr>
          <w:spacing w:val="-4"/>
        </w:rPr>
        <w:t>hợp</w:t>
      </w:r>
      <w:r w:rsidRPr="002B0291">
        <w:rPr>
          <w:spacing w:val="-14"/>
        </w:rPr>
        <w:t xml:space="preserve"> </w:t>
      </w:r>
      <w:r w:rsidRPr="002B0291">
        <w:rPr>
          <w:spacing w:val="-4"/>
        </w:rPr>
        <w:t>với</w:t>
      </w:r>
      <w:r w:rsidRPr="002B0291">
        <w:rPr>
          <w:spacing w:val="-13"/>
        </w:rPr>
        <w:t xml:space="preserve"> </w:t>
      </w:r>
      <w:r w:rsidRPr="002B0291">
        <w:rPr>
          <w:spacing w:val="-4"/>
        </w:rPr>
        <w:t>đối</w:t>
      </w:r>
      <w:r w:rsidRPr="002B0291">
        <w:rPr>
          <w:spacing w:val="-14"/>
        </w:rPr>
        <w:t xml:space="preserve"> </w:t>
      </w:r>
      <w:r w:rsidRPr="002B0291">
        <w:rPr>
          <w:spacing w:val="-4"/>
        </w:rPr>
        <w:t>tượng</w:t>
      </w:r>
      <w:r w:rsidRPr="002B0291">
        <w:rPr>
          <w:spacing w:val="-13"/>
        </w:rPr>
        <w:t xml:space="preserve"> </w:t>
      </w:r>
      <w:r w:rsidRPr="002B0291">
        <w:rPr>
          <w:spacing w:val="-4"/>
        </w:rPr>
        <w:t>đa</w:t>
      </w:r>
      <w:r w:rsidRPr="002B0291">
        <w:rPr>
          <w:spacing w:val="-14"/>
        </w:rPr>
        <w:t xml:space="preserve"> </w:t>
      </w:r>
      <w:r w:rsidRPr="002B0291">
        <w:rPr>
          <w:spacing w:val="-4"/>
        </w:rPr>
        <w:t>dạng</w:t>
      </w:r>
      <w:r w:rsidRPr="002B0291">
        <w:rPr>
          <w:spacing w:val="-13"/>
        </w:rPr>
        <w:t xml:space="preserve"> </w:t>
      </w:r>
      <w:r w:rsidRPr="002B0291">
        <w:rPr>
          <w:spacing w:val="-4"/>
        </w:rPr>
        <w:t>về</w:t>
      </w:r>
      <w:r w:rsidRPr="002B0291">
        <w:rPr>
          <w:spacing w:val="-14"/>
        </w:rPr>
        <w:t xml:space="preserve"> </w:t>
      </w:r>
      <w:r w:rsidRPr="002B0291">
        <w:rPr>
          <w:spacing w:val="-4"/>
        </w:rPr>
        <w:t>trình</w:t>
      </w:r>
      <w:r w:rsidRPr="002B0291">
        <w:rPr>
          <w:spacing w:val="-13"/>
        </w:rPr>
        <w:t xml:space="preserve"> </w:t>
      </w:r>
      <w:r w:rsidRPr="002B0291">
        <w:rPr>
          <w:spacing w:val="-4"/>
        </w:rPr>
        <w:t>độ</w:t>
      </w:r>
      <w:r w:rsidRPr="002B0291">
        <w:rPr>
          <w:spacing w:val="-14"/>
        </w:rPr>
        <w:t xml:space="preserve"> </w:t>
      </w:r>
      <w:r w:rsidRPr="002B0291">
        <w:rPr>
          <w:spacing w:val="-4"/>
        </w:rPr>
        <w:t>của</w:t>
      </w:r>
      <w:r w:rsidRPr="002B0291">
        <w:rPr>
          <w:spacing w:val="-13"/>
        </w:rPr>
        <w:t xml:space="preserve"> </w:t>
      </w:r>
      <w:r w:rsidRPr="002B0291">
        <w:rPr>
          <w:spacing w:val="-4"/>
        </w:rPr>
        <w:t xml:space="preserve">câu </w:t>
      </w:r>
      <w:r w:rsidRPr="002B0291">
        <w:t>lạc bộ.</w:t>
      </w:r>
    </w:p>
    <w:p w14:paraId="04E8FBE3" w14:textId="77777777" w:rsidR="00BC3BC1" w:rsidRPr="002B0291" w:rsidRDefault="00BC3BC1" w:rsidP="00663B32">
      <w:pPr>
        <w:pStyle w:val="BodyText"/>
        <w:tabs>
          <w:tab w:val="left" w:pos="9540"/>
        </w:tabs>
        <w:spacing w:before="0" w:line="312" w:lineRule="auto"/>
        <w:ind w:left="0" w:right="0" w:firstLine="540"/>
        <w:rPr>
          <w:spacing w:val="-2"/>
          <w:lang w:val="en-US"/>
        </w:rPr>
      </w:pPr>
      <w:r w:rsidRPr="002B0291">
        <w:t>Căn</w:t>
      </w:r>
      <w:r w:rsidRPr="002B0291">
        <w:rPr>
          <w:spacing w:val="-8"/>
        </w:rPr>
        <w:t xml:space="preserve"> </w:t>
      </w:r>
      <w:r w:rsidRPr="002B0291">
        <w:t>cứ</w:t>
      </w:r>
      <w:r w:rsidRPr="002B0291">
        <w:rPr>
          <w:spacing w:val="-8"/>
        </w:rPr>
        <w:t xml:space="preserve"> </w:t>
      </w:r>
      <w:r w:rsidRPr="002B0291">
        <w:t>điều</w:t>
      </w:r>
      <w:r w:rsidRPr="002B0291">
        <w:rPr>
          <w:spacing w:val="-8"/>
        </w:rPr>
        <w:t xml:space="preserve"> </w:t>
      </w:r>
      <w:r w:rsidRPr="002B0291">
        <w:t>kiện</w:t>
      </w:r>
      <w:r w:rsidRPr="002B0291">
        <w:rPr>
          <w:spacing w:val="-8"/>
        </w:rPr>
        <w:t xml:space="preserve"> </w:t>
      </w:r>
      <w:r w:rsidRPr="002B0291">
        <w:t>cụ</w:t>
      </w:r>
      <w:r w:rsidRPr="002B0291">
        <w:rPr>
          <w:spacing w:val="-8"/>
        </w:rPr>
        <w:t xml:space="preserve"> </w:t>
      </w:r>
      <w:r w:rsidRPr="002B0291">
        <w:t>thể</w:t>
      </w:r>
      <w:r w:rsidRPr="002B0291">
        <w:rPr>
          <w:spacing w:val="-8"/>
        </w:rPr>
        <w:t xml:space="preserve"> </w:t>
      </w:r>
      <w:r w:rsidRPr="002B0291">
        <w:t>của</w:t>
      </w:r>
      <w:r w:rsidRPr="002B0291">
        <w:rPr>
          <w:spacing w:val="-8"/>
        </w:rPr>
        <w:t xml:space="preserve"> </w:t>
      </w:r>
      <w:r w:rsidRPr="002B0291">
        <w:rPr>
          <w:spacing w:val="-2"/>
          <w:lang w:val="en-US"/>
        </w:rPr>
        <w:t>nhà trường</w:t>
      </w:r>
      <w:r w:rsidRPr="002B0291">
        <w:rPr>
          <w:spacing w:val="-8"/>
        </w:rPr>
        <w:t xml:space="preserve"> </w:t>
      </w:r>
      <w:r w:rsidRPr="002B0291">
        <w:t>và</w:t>
      </w:r>
      <w:r w:rsidRPr="002B0291">
        <w:rPr>
          <w:spacing w:val="-8"/>
        </w:rPr>
        <w:t xml:space="preserve"> </w:t>
      </w:r>
      <w:r w:rsidRPr="002B0291">
        <w:t>nhu</w:t>
      </w:r>
      <w:r w:rsidRPr="002B0291">
        <w:rPr>
          <w:spacing w:val="-8"/>
        </w:rPr>
        <w:t xml:space="preserve"> </w:t>
      </w:r>
      <w:r w:rsidRPr="002B0291">
        <w:t>cầu,</w:t>
      </w:r>
      <w:r w:rsidRPr="002B0291">
        <w:rPr>
          <w:spacing w:val="-8"/>
        </w:rPr>
        <w:t xml:space="preserve"> </w:t>
      </w:r>
      <w:r w:rsidRPr="002B0291">
        <w:t>nguyện</w:t>
      </w:r>
      <w:r w:rsidRPr="002B0291">
        <w:rPr>
          <w:spacing w:val="-8"/>
        </w:rPr>
        <w:t xml:space="preserve"> </w:t>
      </w:r>
      <w:r w:rsidRPr="002B0291">
        <w:t>vọng</w:t>
      </w:r>
      <w:r w:rsidRPr="002B0291">
        <w:rPr>
          <w:spacing w:val="-8"/>
        </w:rPr>
        <w:t xml:space="preserve"> </w:t>
      </w:r>
      <w:r w:rsidRPr="002B0291">
        <w:t>của</w:t>
      </w:r>
      <w:r w:rsidRPr="002B0291">
        <w:rPr>
          <w:spacing w:val="-8"/>
        </w:rPr>
        <w:t xml:space="preserve"> </w:t>
      </w:r>
      <w:r w:rsidRPr="002B0291">
        <w:t>học</w:t>
      </w:r>
      <w:r w:rsidRPr="002B0291">
        <w:rPr>
          <w:spacing w:val="-8"/>
        </w:rPr>
        <w:t xml:space="preserve"> </w:t>
      </w:r>
      <w:r w:rsidRPr="002B0291">
        <w:t xml:space="preserve">sinh, </w:t>
      </w:r>
      <w:r w:rsidRPr="002B0291">
        <w:rPr>
          <w:spacing w:val="-2"/>
          <w:lang w:val="en-US"/>
        </w:rPr>
        <w:t>nhà trường sẽ</w:t>
      </w:r>
      <w:r w:rsidRPr="002B0291">
        <w:rPr>
          <w:spacing w:val="-18"/>
        </w:rPr>
        <w:t xml:space="preserve"> </w:t>
      </w:r>
      <w:r w:rsidRPr="002B0291">
        <w:t>lựa</w:t>
      </w:r>
      <w:r w:rsidRPr="002B0291">
        <w:rPr>
          <w:spacing w:val="-17"/>
        </w:rPr>
        <w:t xml:space="preserve"> </w:t>
      </w:r>
      <w:r w:rsidRPr="002B0291">
        <w:t>chọn</w:t>
      </w:r>
      <w:r w:rsidRPr="002B0291">
        <w:rPr>
          <w:spacing w:val="-18"/>
        </w:rPr>
        <w:t xml:space="preserve"> </w:t>
      </w:r>
      <w:r w:rsidRPr="002B0291">
        <w:t>nội</w:t>
      </w:r>
      <w:r w:rsidRPr="002B0291">
        <w:rPr>
          <w:spacing w:val="-17"/>
        </w:rPr>
        <w:t xml:space="preserve"> </w:t>
      </w:r>
      <w:r w:rsidRPr="002B0291">
        <w:t>dung</w:t>
      </w:r>
      <w:r w:rsidRPr="002B0291">
        <w:rPr>
          <w:spacing w:val="-18"/>
        </w:rPr>
        <w:t xml:space="preserve"> </w:t>
      </w:r>
      <w:r w:rsidRPr="002B0291">
        <w:t>và</w:t>
      </w:r>
      <w:r w:rsidRPr="002B0291">
        <w:rPr>
          <w:spacing w:val="-17"/>
        </w:rPr>
        <w:t xml:space="preserve"> </w:t>
      </w:r>
      <w:r w:rsidRPr="002B0291">
        <w:t>hình</w:t>
      </w:r>
      <w:r w:rsidRPr="002B0291">
        <w:rPr>
          <w:spacing w:val="-18"/>
        </w:rPr>
        <w:t xml:space="preserve"> </w:t>
      </w:r>
      <w:r w:rsidRPr="002B0291">
        <w:t>thức</w:t>
      </w:r>
      <w:r w:rsidRPr="002B0291">
        <w:rPr>
          <w:spacing w:val="-17"/>
        </w:rPr>
        <w:t xml:space="preserve"> </w:t>
      </w:r>
      <w:r w:rsidRPr="002B0291">
        <w:t>tổ</w:t>
      </w:r>
      <w:r w:rsidRPr="002B0291">
        <w:rPr>
          <w:spacing w:val="-18"/>
        </w:rPr>
        <w:t xml:space="preserve"> </w:t>
      </w:r>
      <w:r w:rsidRPr="002B0291">
        <w:t>chức</w:t>
      </w:r>
      <w:r w:rsidRPr="002B0291">
        <w:rPr>
          <w:spacing w:val="-17"/>
        </w:rPr>
        <w:t xml:space="preserve"> </w:t>
      </w:r>
      <w:r w:rsidRPr="002B0291">
        <w:t>các</w:t>
      </w:r>
      <w:r w:rsidRPr="002B0291">
        <w:rPr>
          <w:spacing w:val="-18"/>
        </w:rPr>
        <w:t xml:space="preserve"> </w:t>
      </w:r>
      <w:r w:rsidRPr="002B0291">
        <w:t>câu</w:t>
      </w:r>
      <w:r w:rsidRPr="002B0291">
        <w:rPr>
          <w:spacing w:val="-17"/>
        </w:rPr>
        <w:t xml:space="preserve"> </w:t>
      </w:r>
      <w:r w:rsidRPr="002B0291">
        <w:t>lạc</w:t>
      </w:r>
      <w:r w:rsidRPr="002B0291">
        <w:rPr>
          <w:spacing w:val="-18"/>
        </w:rPr>
        <w:t xml:space="preserve"> </w:t>
      </w:r>
      <w:r w:rsidRPr="002B0291">
        <w:t>bộ</w:t>
      </w:r>
      <w:r w:rsidRPr="002B0291">
        <w:rPr>
          <w:spacing w:val="-17"/>
        </w:rPr>
        <w:t xml:space="preserve"> </w:t>
      </w:r>
      <w:r w:rsidRPr="002B0291">
        <w:t>phù</w:t>
      </w:r>
      <w:r w:rsidRPr="002B0291">
        <w:rPr>
          <w:spacing w:val="-18"/>
        </w:rPr>
        <w:t xml:space="preserve"> </w:t>
      </w:r>
      <w:r w:rsidRPr="002B0291">
        <w:t>hợp</w:t>
      </w:r>
      <w:r w:rsidRPr="002B0291">
        <w:rPr>
          <w:spacing w:val="-17"/>
        </w:rPr>
        <w:t xml:space="preserve"> </w:t>
      </w:r>
      <w:r w:rsidRPr="002B0291">
        <w:t>xây</w:t>
      </w:r>
      <w:r w:rsidRPr="002B0291">
        <w:rPr>
          <w:spacing w:val="-18"/>
        </w:rPr>
        <w:t xml:space="preserve"> </w:t>
      </w:r>
      <w:r w:rsidRPr="002B0291">
        <w:t>dựng</w:t>
      </w:r>
      <w:r w:rsidRPr="002B0291">
        <w:rPr>
          <w:spacing w:val="-17"/>
        </w:rPr>
        <w:t xml:space="preserve"> </w:t>
      </w:r>
      <w:r w:rsidRPr="002B0291">
        <w:t>kế hoạch,</w:t>
      </w:r>
      <w:r w:rsidRPr="002B0291">
        <w:rPr>
          <w:spacing w:val="-18"/>
        </w:rPr>
        <w:t xml:space="preserve"> </w:t>
      </w:r>
      <w:r w:rsidRPr="002B0291">
        <w:t>chương</w:t>
      </w:r>
      <w:r w:rsidRPr="002B0291">
        <w:rPr>
          <w:spacing w:val="-17"/>
        </w:rPr>
        <w:t xml:space="preserve"> </w:t>
      </w:r>
      <w:r w:rsidRPr="002B0291">
        <w:t>trình</w:t>
      </w:r>
      <w:r w:rsidRPr="002B0291">
        <w:rPr>
          <w:spacing w:val="-18"/>
        </w:rPr>
        <w:t xml:space="preserve"> </w:t>
      </w:r>
      <w:r w:rsidRPr="002B0291">
        <w:t>câu</w:t>
      </w:r>
      <w:r w:rsidRPr="002B0291">
        <w:rPr>
          <w:spacing w:val="-17"/>
        </w:rPr>
        <w:t xml:space="preserve"> </w:t>
      </w:r>
      <w:r w:rsidRPr="002B0291">
        <w:t>lạc</w:t>
      </w:r>
      <w:r w:rsidRPr="002B0291">
        <w:rPr>
          <w:spacing w:val="-18"/>
        </w:rPr>
        <w:t xml:space="preserve"> </w:t>
      </w:r>
      <w:r w:rsidRPr="002B0291">
        <w:t>bộ</w:t>
      </w:r>
      <w:r w:rsidRPr="002B0291">
        <w:rPr>
          <w:spacing w:val="-17"/>
        </w:rPr>
        <w:t xml:space="preserve"> </w:t>
      </w:r>
      <w:r w:rsidRPr="002B0291">
        <w:t>nhằm</w:t>
      </w:r>
      <w:r w:rsidRPr="002B0291">
        <w:rPr>
          <w:spacing w:val="-18"/>
        </w:rPr>
        <w:t xml:space="preserve"> </w:t>
      </w:r>
      <w:r w:rsidRPr="002B0291">
        <w:t>tạo</w:t>
      </w:r>
      <w:r w:rsidRPr="002B0291">
        <w:rPr>
          <w:spacing w:val="-17"/>
        </w:rPr>
        <w:t xml:space="preserve"> </w:t>
      </w:r>
      <w:r w:rsidRPr="002B0291">
        <w:t>ra</w:t>
      </w:r>
      <w:r w:rsidRPr="002B0291">
        <w:rPr>
          <w:spacing w:val="-18"/>
        </w:rPr>
        <w:t xml:space="preserve"> </w:t>
      </w:r>
      <w:r w:rsidRPr="002B0291">
        <w:t>các</w:t>
      </w:r>
      <w:r w:rsidRPr="002B0291">
        <w:rPr>
          <w:spacing w:val="-17"/>
        </w:rPr>
        <w:t xml:space="preserve"> </w:t>
      </w:r>
      <w:r w:rsidRPr="002B0291">
        <w:t>sân</w:t>
      </w:r>
      <w:r w:rsidRPr="002B0291">
        <w:rPr>
          <w:spacing w:val="-18"/>
        </w:rPr>
        <w:t xml:space="preserve"> </w:t>
      </w:r>
      <w:r w:rsidRPr="002B0291">
        <w:t>chơi</w:t>
      </w:r>
      <w:r w:rsidRPr="002B0291">
        <w:rPr>
          <w:spacing w:val="-17"/>
        </w:rPr>
        <w:t xml:space="preserve"> </w:t>
      </w:r>
      <w:r w:rsidRPr="002B0291">
        <w:t>giúp</w:t>
      </w:r>
      <w:r w:rsidRPr="002B0291">
        <w:rPr>
          <w:spacing w:val="-18"/>
        </w:rPr>
        <w:t xml:space="preserve"> </w:t>
      </w:r>
      <w:r w:rsidRPr="002B0291">
        <w:t>học</w:t>
      </w:r>
      <w:r w:rsidRPr="002B0291">
        <w:rPr>
          <w:spacing w:val="-17"/>
        </w:rPr>
        <w:t xml:space="preserve"> </w:t>
      </w:r>
      <w:r w:rsidRPr="002B0291">
        <w:t>sinh</w:t>
      </w:r>
      <w:r w:rsidRPr="002B0291">
        <w:rPr>
          <w:spacing w:val="-18"/>
        </w:rPr>
        <w:t xml:space="preserve"> </w:t>
      </w:r>
      <w:r w:rsidRPr="002B0291">
        <w:t>huy</w:t>
      </w:r>
      <w:r w:rsidRPr="002B0291">
        <w:rPr>
          <w:spacing w:val="-17"/>
        </w:rPr>
        <w:t xml:space="preserve"> </w:t>
      </w:r>
      <w:r w:rsidRPr="002B0291">
        <w:t>động,</w:t>
      </w:r>
      <w:r w:rsidRPr="002B0291">
        <w:rPr>
          <w:spacing w:val="-18"/>
        </w:rPr>
        <w:t xml:space="preserve"> </w:t>
      </w:r>
      <w:r w:rsidRPr="002B0291">
        <w:t>tổng hợp</w:t>
      </w:r>
      <w:r w:rsidRPr="002B0291">
        <w:rPr>
          <w:spacing w:val="-5"/>
        </w:rPr>
        <w:t xml:space="preserve"> </w:t>
      </w:r>
      <w:r w:rsidRPr="002B0291">
        <w:t>kiến</w:t>
      </w:r>
      <w:r w:rsidRPr="002B0291">
        <w:rPr>
          <w:spacing w:val="-5"/>
        </w:rPr>
        <w:t xml:space="preserve"> </w:t>
      </w:r>
      <w:r w:rsidRPr="002B0291">
        <w:t>thức,</w:t>
      </w:r>
      <w:r w:rsidRPr="002B0291">
        <w:rPr>
          <w:spacing w:val="-5"/>
        </w:rPr>
        <w:t xml:space="preserve"> </w:t>
      </w:r>
      <w:r w:rsidRPr="002B0291">
        <w:t>kĩ</w:t>
      </w:r>
      <w:r w:rsidRPr="002B0291">
        <w:rPr>
          <w:spacing w:val="-5"/>
        </w:rPr>
        <w:t xml:space="preserve"> </w:t>
      </w:r>
      <w:r w:rsidRPr="002B0291">
        <w:t>năng</w:t>
      </w:r>
      <w:r w:rsidRPr="002B0291">
        <w:rPr>
          <w:spacing w:val="-5"/>
        </w:rPr>
        <w:t xml:space="preserve"> </w:t>
      </w:r>
      <w:r w:rsidRPr="002B0291">
        <w:t>từ</w:t>
      </w:r>
      <w:r w:rsidRPr="002B0291">
        <w:rPr>
          <w:spacing w:val="-5"/>
        </w:rPr>
        <w:t xml:space="preserve"> </w:t>
      </w:r>
      <w:r w:rsidRPr="002B0291">
        <w:t>nhiều</w:t>
      </w:r>
      <w:r w:rsidRPr="002B0291">
        <w:rPr>
          <w:spacing w:val="-5"/>
        </w:rPr>
        <w:t xml:space="preserve"> </w:t>
      </w:r>
      <w:r w:rsidRPr="002B0291">
        <w:t>lĩnh</w:t>
      </w:r>
      <w:r w:rsidRPr="002B0291">
        <w:rPr>
          <w:spacing w:val="-5"/>
        </w:rPr>
        <w:t xml:space="preserve"> </w:t>
      </w:r>
      <w:r w:rsidRPr="002B0291">
        <w:t>vực</w:t>
      </w:r>
      <w:r w:rsidRPr="002B0291">
        <w:rPr>
          <w:spacing w:val="-5"/>
        </w:rPr>
        <w:t xml:space="preserve"> </w:t>
      </w:r>
      <w:r w:rsidRPr="002B0291">
        <w:t>(môn</w:t>
      </w:r>
      <w:r w:rsidRPr="002B0291">
        <w:rPr>
          <w:spacing w:val="-5"/>
        </w:rPr>
        <w:t xml:space="preserve"> </w:t>
      </w:r>
      <w:r w:rsidRPr="002B0291">
        <w:t>học,</w:t>
      </w:r>
      <w:r w:rsidRPr="002B0291">
        <w:rPr>
          <w:spacing w:val="-5"/>
        </w:rPr>
        <w:t xml:space="preserve"> </w:t>
      </w:r>
      <w:r w:rsidRPr="002B0291">
        <w:t>chủ</w:t>
      </w:r>
      <w:r w:rsidRPr="002B0291">
        <w:rPr>
          <w:spacing w:val="-5"/>
        </w:rPr>
        <w:t xml:space="preserve"> </w:t>
      </w:r>
      <w:r w:rsidRPr="002B0291">
        <w:t>đề</w:t>
      </w:r>
      <w:r w:rsidRPr="002B0291">
        <w:rPr>
          <w:spacing w:val="-5"/>
        </w:rPr>
        <w:t xml:space="preserve"> </w:t>
      </w:r>
      <w:r w:rsidRPr="002B0291">
        <w:t>nội</w:t>
      </w:r>
      <w:r w:rsidRPr="002B0291">
        <w:rPr>
          <w:spacing w:val="-5"/>
        </w:rPr>
        <w:t xml:space="preserve"> </w:t>
      </w:r>
      <w:r w:rsidRPr="002B0291">
        <w:t>dung);</w:t>
      </w:r>
      <w:r w:rsidRPr="002B0291">
        <w:rPr>
          <w:spacing w:val="-5"/>
        </w:rPr>
        <w:t xml:space="preserve"> </w:t>
      </w:r>
      <w:r w:rsidRPr="002B0291">
        <w:t>phát</w:t>
      </w:r>
      <w:r w:rsidRPr="002B0291">
        <w:rPr>
          <w:spacing w:val="-5"/>
        </w:rPr>
        <w:t xml:space="preserve"> </w:t>
      </w:r>
      <w:r w:rsidRPr="002B0291">
        <w:t>huy</w:t>
      </w:r>
      <w:r w:rsidRPr="002B0291">
        <w:rPr>
          <w:spacing w:val="-5"/>
        </w:rPr>
        <w:t xml:space="preserve"> </w:t>
      </w:r>
      <w:r w:rsidRPr="002B0291">
        <w:t xml:space="preserve">năng </w:t>
      </w:r>
      <w:r w:rsidRPr="002B0291">
        <w:rPr>
          <w:spacing w:val="-2"/>
        </w:rPr>
        <w:t>khiếu,</w:t>
      </w:r>
      <w:r w:rsidRPr="002B0291">
        <w:rPr>
          <w:spacing w:val="-12"/>
        </w:rPr>
        <w:t xml:space="preserve"> </w:t>
      </w:r>
      <w:r w:rsidRPr="002B0291">
        <w:rPr>
          <w:spacing w:val="-2"/>
        </w:rPr>
        <w:t>sở</w:t>
      </w:r>
      <w:r w:rsidRPr="002B0291">
        <w:rPr>
          <w:spacing w:val="-12"/>
        </w:rPr>
        <w:t xml:space="preserve"> </w:t>
      </w:r>
      <w:r w:rsidRPr="002B0291">
        <w:rPr>
          <w:spacing w:val="-2"/>
        </w:rPr>
        <w:t>trường;</w:t>
      </w:r>
      <w:r w:rsidRPr="002B0291">
        <w:rPr>
          <w:spacing w:val="-12"/>
        </w:rPr>
        <w:t xml:space="preserve"> </w:t>
      </w:r>
      <w:r w:rsidRPr="002B0291">
        <w:rPr>
          <w:spacing w:val="-2"/>
        </w:rPr>
        <w:t>phát</w:t>
      </w:r>
      <w:r w:rsidRPr="002B0291">
        <w:rPr>
          <w:spacing w:val="-12"/>
        </w:rPr>
        <w:t xml:space="preserve"> </w:t>
      </w:r>
      <w:r w:rsidRPr="002B0291">
        <w:rPr>
          <w:spacing w:val="-2"/>
        </w:rPr>
        <w:t>triển</w:t>
      </w:r>
      <w:r w:rsidRPr="002B0291">
        <w:rPr>
          <w:spacing w:val="-12"/>
        </w:rPr>
        <w:t xml:space="preserve"> </w:t>
      </w:r>
      <w:r w:rsidRPr="002B0291">
        <w:rPr>
          <w:spacing w:val="-2"/>
        </w:rPr>
        <w:t>năng</w:t>
      </w:r>
      <w:r w:rsidRPr="002B0291">
        <w:rPr>
          <w:spacing w:val="-12"/>
        </w:rPr>
        <w:t xml:space="preserve"> </w:t>
      </w:r>
      <w:r w:rsidRPr="002B0291">
        <w:rPr>
          <w:spacing w:val="-2"/>
        </w:rPr>
        <w:t>lực,</w:t>
      </w:r>
      <w:r w:rsidRPr="002B0291">
        <w:rPr>
          <w:spacing w:val="-12"/>
        </w:rPr>
        <w:t xml:space="preserve"> </w:t>
      </w:r>
      <w:r w:rsidRPr="002B0291">
        <w:rPr>
          <w:spacing w:val="-2"/>
        </w:rPr>
        <w:t>phẩm</w:t>
      </w:r>
      <w:r w:rsidRPr="002B0291">
        <w:rPr>
          <w:spacing w:val="-12"/>
        </w:rPr>
        <w:t xml:space="preserve"> </w:t>
      </w:r>
      <w:r w:rsidRPr="002B0291">
        <w:rPr>
          <w:spacing w:val="-2"/>
        </w:rPr>
        <w:t>chất</w:t>
      </w:r>
      <w:r w:rsidRPr="002B0291">
        <w:rPr>
          <w:spacing w:val="-12"/>
        </w:rPr>
        <w:t xml:space="preserve"> </w:t>
      </w:r>
      <w:r w:rsidRPr="002B0291">
        <w:rPr>
          <w:spacing w:val="-2"/>
        </w:rPr>
        <w:t>đáp</w:t>
      </w:r>
      <w:r w:rsidRPr="002B0291">
        <w:rPr>
          <w:spacing w:val="-12"/>
        </w:rPr>
        <w:t xml:space="preserve"> </w:t>
      </w:r>
      <w:r w:rsidRPr="002B0291">
        <w:rPr>
          <w:spacing w:val="-2"/>
        </w:rPr>
        <w:t>ứng</w:t>
      </w:r>
      <w:r w:rsidRPr="002B0291">
        <w:rPr>
          <w:spacing w:val="-12"/>
        </w:rPr>
        <w:t xml:space="preserve"> </w:t>
      </w:r>
      <w:r w:rsidRPr="002B0291">
        <w:rPr>
          <w:spacing w:val="-2"/>
        </w:rPr>
        <w:t>Khung</w:t>
      </w:r>
      <w:r w:rsidRPr="002B0291">
        <w:rPr>
          <w:spacing w:val="-12"/>
        </w:rPr>
        <w:t xml:space="preserve"> </w:t>
      </w:r>
      <w:r w:rsidRPr="002B0291">
        <w:rPr>
          <w:spacing w:val="-2"/>
        </w:rPr>
        <w:t>năng</w:t>
      </w:r>
      <w:r w:rsidRPr="002B0291">
        <w:rPr>
          <w:spacing w:val="-12"/>
        </w:rPr>
        <w:t xml:space="preserve"> </w:t>
      </w:r>
      <w:r w:rsidRPr="002B0291">
        <w:rPr>
          <w:spacing w:val="-2"/>
        </w:rPr>
        <w:t>lực</w:t>
      </w:r>
      <w:r w:rsidRPr="002B0291">
        <w:rPr>
          <w:spacing w:val="-12"/>
        </w:rPr>
        <w:t xml:space="preserve"> </w:t>
      </w:r>
      <w:r w:rsidRPr="002B0291">
        <w:rPr>
          <w:spacing w:val="-2"/>
        </w:rPr>
        <w:t>số.</w:t>
      </w:r>
    </w:p>
    <w:p w14:paraId="7913E24B" w14:textId="77777777" w:rsidR="00BC3BC1" w:rsidRPr="002B0291" w:rsidRDefault="00BC3BC1" w:rsidP="00663B32">
      <w:pPr>
        <w:pStyle w:val="BodyText"/>
        <w:tabs>
          <w:tab w:val="left" w:pos="9540"/>
        </w:tabs>
        <w:spacing w:before="0" w:line="312" w:lineRule="auto"/>
        <w:ind w:left="0" w:right="0" w:firstLine="540"/>
        <w:rPr>
          <w:b/>
        </w:rPr>
      </w:pPr>
      <w:r w:rsidRPr="002B0291">
        <w:rPr>
          <w:b/>
          <w:spacing w:val="-2"/>
          <w:lang w:val="en-US"/>
        </w:rPr>
        <w:lastRenderedPageBreak/>
        <w:t xml:space="preserve">3. </w:t>
      </w:r>
      <w:r w:rsidRPr="002B0291">
        <w:rPr>
          <w:b/>
          <w:spacing w:val="-6"/>
        </w:rPr>
        <w:t>Phương pháp dạy học</w:t>
      </w:r>
    </w:p>
    <w:p w14:paraId="0ADD453F" w14:textId="77777777" w:rsidR="00BC3BC1" w:rsidRPr="002B0291" w:rsidRDefault="00BC3BC1" w:rsidP="00663B32">
      <w:pPr>
        <w:pStyle w:val="BodyText"/>
        <w:tabs>
          <w:tab w:val="left" w:pos="9540"/>
        </w:tabs>
        <w:spacing w:before="0" w:line="312" w:lineRule="auto"/>
        <w:ind w:left="0" w:right="0" w:firstLine="540"/>
      </w:pPr>
      <w:r w:rsidRPr="002B0291">
        <w:rPr>
          <w:spacing w:val="-2"/>
        </w:rPr>
        <w:t>Vận</w:t>
      </w:r>
      <w:r w:rsidRPr="002B0291">
        <w:rPr>
          <w:spacing w:val="-15"/>
        </w:rPr>
        <w:t xml:space="preserve"> </w:t>
      </w:r>
      <w:r w:rsidRPr="002B0291">
        <w:rPr>
          <w:spacing w:val="-2"/>
        </w:rPr>
        <w:t>dụng</w:t>
      </w:r>
      <w:r w:rsidRPr="002B0291">
        <w:rPr>
          <w:spacing w:val="-15"/>
        </w:rPr>
        <w:t xml:space="preserve"> </w:t>
      </w:r>
      <w:r w:rsidRPr="002B0291">
        <w:rPr>
          <w:spacing w:val="-2"/>
        </w:rPr>
        <w:t>các</w:t>
      </w:r>
      <w:r w:rsidRPr="002B0291">
        <w:rPr>
          <w:spacing w:val="-15"/>
        </w:rPr>
        <w:t xml:space="preserve"> </w:t>
      </w:r>
      <w:r w:rsidRPr="002B0291">
        <w:rPr>
          <w:spacing w:val="-2"/>
        </w:rPr>
        <w:t>phương</w:t>
      </w:r>
      <w:r w:rsidRPr="002B0291">
        <w:rPr>
          <w:spacing w:val="-15"/>
        </w:rPr>
        <w:t xml:space="preserve"> </w:t>
      </w:r>
      <w:r w:rsidRPr="002B0291">
        <w:rPr>
          <w:spacing w:val="-2"/>
        </w:rPr>
        <w:t>pháp</w:t>
      </w:r>
      <w:r w:rsidRPr="002B0291">
        <w:rPr>
          <w:spacing w:val="-15"/>
        </w:rPr>
        <w:t xml:space="preserve"> </w:t>
      </w:r>
      <w:r w:rsidRPr="002B0291">
        <w:rPr>
          <w:spacing w:val="-2"/>
        </w:rPr>
        <w:t>giáo</w:t>
      </w:r>
      <w:r w:rsidRPr="002B0291">
        <w:rPr>
          <w:spacing w:val="-15"/>
        </w:rPr>
        <w:t xml:space="preserve"> </w:t>
      </w:r>
      <w:r w:rsidRPr="002B0291">
        <w:rPr>
          <w:spacing w:val="-2"/>
        </w:rPr>
        <w:t>dục</w:t>
      </w:r>
      <w:r w:rsidRPr="002B0291">
        <w:rPr>
          <w:spacing w:val="-15"/>
        </w:rPr>
        <w:t xml:space="preserve"> </w:t>
      </w:r>
      <w:r w:rsidRPr="002B0291">
        <w:rPr>
          <w:spacing w:val="-2"/>
        </w:rPr>
        <w:t>và</w:t>
      </w:r>
      <w:r w:rsidRPr="002B0291">
        <w:rPr>
          <w:spacing w:val="-15"/>
        </w:rPr>
        <w:t xml:space="preserve"> </w:t>
      </w:r>
      <w:r w:rsidRPr="002B0291">
        <w:rPr>
          <w:spacing w:val="-2"/>
        </w:rPr>
        <w:t>các</w:t>
      </w:r>
      <w:r w:rsidRPr="002B0291">
        <w:rPr>
          <w:spacing w:val="-15"/>
        </w:rPr>
        <w:t xml:space="preserve"> </w:t>
      </w:r>
      <w:r w:rsidRPr="002B0291">
        <w:rPr>
          <w:spacing w:val="-2"/>
        </w:rPr>
        <w:t>hình</w:t>
      </w:r>
      <w:r w:rsidRPr="002B0291">
        <w:rPr>
          <w:spacing w:val="-15"/>
        </w:rPr>
        <w:t xml:space="preserve"> </w:t>
      </w:r>
      <w:r w:rsidRPr="002B0291">
        <w:rPr>
          <w:spacing w:val="-2"/>
        </w:rPr>
        <w:t>thức</w:t>
      </w:r>
      <w:r w:rsidRPr="002B0291">
        <w:rPr>
          <w:spacing w:val="-15"/>
        </w:rPr>
        <w:t xml:space="preserve"> </w:t>
      </w:r>
      <w:r w:rsidRPr="002B0291">
        <w:rPr>
          <w:spacing w:val="-2"/>
        </w:rPr>
        <w:t>tổ</w:t>
      </w:r>
      <w:r w:rsidRPr="002B0291">
        <w:rPr>
          <w:spacing w:val="-15"/>
        </w:rPr>
        <w:t xml:space="preserve"> </w:t>
      </w:r>
      <w:r w:rsidRPr="002B0291">
        <w:rPr>
          <w:spacing w:val="-2"/>
        </w:rPr>
        <w:t>chức</w:t>
      </w:r>
      <w:r w:rsidRPr="002B0291">
        <w:rPr>
          <w:spacing w:val="-15"/>
        </w:rPr>
        <w:t xml:space="preserve"> </w:t>
      </w:r>
      <w:r w:rsidRPr="002B0291">
        <w:rPr>
          <w:spacing w:val="-2"/>
        </w:rPr>
        <w:t>dạy</w:t>
      </w:r>
      <w:r w:rsidRPr="002B0291">
        <w:rPr>
          <w:spacing w:val="-15"/>
        </w:rPr>
        <w:t xml:space="preserve"> </w:t>
      </w:r>
      <w:r w:rsidRPr="002B0291">
        <w:rPr>
          <w:spacing w:val="-2"/>
        </w:rPr>
        <w:t>học</w:t>
      </w:r>
      <w:r w:rsidRPr="002B0291">
        <w:rPr>
          <w:spacing w:val="-15"/>
        </w:rPr>
        <w:t xml:space="preserve"> </w:t>
      </w:r>
      <w:r w:rsidRPr="002B0291">
        <w:rPr>
          <w:spacing w:val="-2"/>
        </w:rPr>
        <w:t>một</w:t>
      </w:r>
      <w:r w:rsidRPr="002B0291">
        <w:rPr>
          <w:spacing w:val="-15"/>
        </w:rPr>
        <w:t xml:space="preserve"> </w:t>
      </w:r>
      <w:r w:rsidRPr="002B0291">
        <w:rPr>
          <w:spacing w:val="-2"/>
        </w:rPr>
        <w:t xml:space="preserve">cách </w:t>
      </w:r>
      <w:r w:rsidRPr="002B0291">
        <w:rPr>
          <w:spacing w:val="-4"/>
        </w:rPr>
        <w:t>linh</w:t>
      </w:r>
      <w:r w:rsidRPr="002B0291">
        <w:rPr>
          <w:spacing w:val="-16"/>
        </w:rPr>
        <w:t xml:space="preserve"> </w:t>
      </w:r>
      <w:r w:rsidRPr="002B0291">
        <w:rPr>
          <w:spacing w:val="-4"/>
        </w:rPr>
        <w:t>hoạt,</w:t>
      </w:r>
      <w:r w:rsidRPr="002B0291">
        <w:rPr>
          <w:spacing w:val="-13"/>
        </w:rPr>
        <w:t xml:space="preserve"> </w:t>
      </w:r>
      <w:r w:rsidRPr="002B0291">
        <w:rPr>
          <w:spacing w:val="-4"/>
        </w:rPr>
        <w:t>sáng</w:t>
      </w:r>
      <w:r w:rsidRPr="002B0291">
        <w:rPr>
          <w:spacing w:val="-14"/>
        </w:rPr>
        <w:t xml:space="preserve"> </w:t>
      </w:r>
      <w:r w:rsidRPr="002B0291">
        <w:rPr>
          <w:spacing w:val="-4"/>
        </w:rPr>
        <w:t>tạo,</w:t>
      </w:r>
      <w:r w:rsidRPr="002B0291">
        <w:rPr>
          <w:spacing w:val="-13"/>
        </w:rPr>
        <w:t xml:space="preserve"> </w:t>
      </w:r>
      <w:r w:rsidRPr="002B0291">
        <w:rPr>
          <w:spacing w:val="-4"/>
        </w:rPr>
        <w:t>phù</w:t>
      </w:r>
      <w:r w:rsidRPr="002B0291">
        <w:rPr>
          <w:spacing w:val="-14"/>
        </w:rPr>
        <w:t xml:space="preserve"> </w:t>
      </w:r>
      <w:r w:rsidRPr="002B0291">
        <w:rPr>
          <w:spacing w:val="-4"/>
        </w:rPr>
        <w:t>hợp</w:t>
      </w:r>
      <w:r w:rsidRPr="002B0291">
        <w:rPr>
          <w:spacing w:val="-13"/>
        </w:rPr>
        <w:t xml:space="preserve"> </w:t>
      </w:r>
      <w:r w:rsidRPr="002B0291">
        <w:rPr>
          <w:spacing w:val="-4"/>
        </w:rPr>
        <w:t>với</w:t>
      </w:r>
      <w:r w:rsidRPr="002B0291">
        <w:rPr>
          <w:spacing w:val="-14"/>
        </w:rPr>
        <w:t xml:space="preserve"> </w:t>
      </w:r>
      <w:r w:rsidRPr="002B0291">
        <w:rPr>
          <w:spacing w:val="-4"/>
        </w:rPr>
        <w:t>mục</w:t>
      </w:r>
      <w:r w:rsidRPr="002B0291">
        <w:rPr>
          <w:spacing w:val="-13"/>
        </w:rPr>
        <w:t xml:space="preserve"> </w:t>
      </w:r>
      <w:r w:rsidRPr="002B0291">
        <w:rPr>
          <w:spacing w:val="-4"/>
        </w:rPr>
        <w:t>tiêu,</w:t>
      </w:r>
      <w:r w:rsidRPr="002B0291">
        <w:rPr>
          <w:spacing w:val="-14"/>
        </w:rPr>
        <w:t xml:space="preserve"> </w:t>
      </w:r>
      <w:r w:rsidRPr="002B0291">
        <w:rPr>
          <w:spacing w:val="-4"/>
        </w:rPr>
        <w:t>nội</w:t>
      </w:r>
      <w:r w:rsidRPr="002B0291">
        <w:rPr>
          <w:spacing w:val="-13"/>
        </w:rPr>
        <w:t xml:space="preserve"> </w:t>
      </w:r>
      <w:r w:rsidRPr="002B0291">
        <w:rPr>
          <w:spacing w:val="-4"/>
        </w:rPr>
        <w:t>dung</w:t>
      </w:r>
      <w:r w:rsidRPr="002B0291">
        <w:rPr>
          <w:spacing w:val="-14"/>
        </w:rPr>
        <w:t xml:space="preserve"> </w:t>
      </w:r>
      <w:r w:rsidRPr="002B0291">
        <w:rPr>
          <w:spacing w:val="-4"/>
        </w:rPr>
        <w:t>giáo</w:t>
      </w:r>
      <w:r w:rsidRPr="002B0291">
        <w:rPr>
          <w:spacing w:val="-13"/>
        </w:rPr>
        <w:t xml:space="preserve"> </w:t>
      </w:r>
      <w:r w:rsidRPr="002B0291">
        <w:rPr>
          <w:spacing w:val="-4"/>
        </w:rPr>
        <w:t>dục,</w:t>
      </w:r>
      <w:r w:rsidRPr="002B0291">
        <w:rPr>
          <w:spacing w:val="-14"/>
        </w:rPr>
        <w:t xml:space="preserve"> </w:t>
      </w:r>
      <w:r w:rsidRPr="002B0291">
        <w:rPr>
          <w:spacing w:val="-4"/>
        </w:rPr>
        <w:t>đối</w:t>
      </w:r>
      <w:r w:rsidRPr="002B0291">
        <w:rPr>
          <w:spacing w:val="-13"/>
        </w:rPr>
        <w:t xml:space="preserve"> </w:t>
      </w:r>
      <w:r w:rsidRPr="002B0291">
        <w:rPr>
          <w:spacing w:val="-4"/>
        </w:rPr>
        <w:t>tượng</w:t>
      </w:r>
      <w:r w:rsidRPr="002B0291">
        <w:rPr>
          <w:spacing w:val="-14"/>
        </w:rPr>
        <w:t xml:space="preserve"> </w:t>
      </w:r>
      <w:r w:rsidRPr="002B0291">
        <w:rPr>
          <w:spacing w:val="-4"/>
        </w:rPr>
        <w:t>học</w:t>
      </w:r>
      <w:r w:rsidRPr="002B0291">
        <w:rPr>
          <w:spacing w:val="-13"/>
        </w:rPr>
        <w:t xml:space="preserve"> </w:t>
      </w:r>
      <w:r w:rsidRPr="002B0291">
        <w:rPr>
          <w:spacing w:val="-4"/>
        </w:rPr>
        <w:t>sinh</w:t>
      </w:r>
      <w:r w:rsidRPr="002B0291">
        <w:rPr>
          <w:spacing w:val="-14"/>
        </w:rPr>
        <w:t xml:space="preserve"> </w:t>
      </w:r>
      <w:r w:rsidRPr="002B0291">
        <w:rPr>
          <w:spacing w:val="-4"/>
        </w:rPr>
        <w:t>và</w:t>
      </w:r>
      <w:r w:rsidRPr="002B0291">
        <w:rPr>
          <w:spacing w:val="-13"/>
        </w:rPr>
        <w:t xml:space="preserve"> </w:t>
      </w:r>
      <w:r w:rsidRPr="002B0291">
        <w:rPr>
          <w:spacing w:val="-4"/>
        </w:rPr>
        <w:t xml:space="preserve">điều </w:t>
      </w:r>
      <w:r w:rsidRPr="002B0291">
        <w:t>kiện cụ thể.</w:t>
      </w:r>
    </w:p>
    <w:p w14:paraId="65B627E0" w14:textId="77777777" w:rsidR="00BC3BC1" w:rsidRPr="002B0291" w:rsidRDefault="00BC3BC1" w:rsidP="00663B32">
      <w:pPr>
        <w:pStyle w:val="BodyText"/>
        <w:tabs>
          <w:tab w:val="left" w:pos="9540"/>
        </w:tabs>
        <w:spacing w:before="0" w:line="312" w:lineRule="auto"/>
        <w:ind w:left="0" w:right="0" w:firstLine="540"/>
        <w:rPr>
          <w:spacing w:val="-4"/>
          <w:lang w:val="en-US"/>
        </w:rPr>
      </w:pPr>
      <w:r w:rsidRPr="002B0291">
        <w:t>Chủ</w:t>
      </w:r>
      <w:r w:rsidRPr="002B0291">
        <w:rPr>
          <w:spacing w:val="-6"/>
        </w:rPr>
        <w:t xml:space="preserve"> </w:t>
      </w:r>
      <w:r w:rsidRPr="002B0291">
        <w:t>động</w:t>
      </w:r>
      <w:r w:rsidRPr="002B0291">
        <w:rPr>
          <w:spacing w:val="-6"/>
        </w:rPr>
        <w:t xml:space="preserve"> </w:t>
      </w:r>
      <w:r w:rsidRPr="002B0291">
        <w:t>phối</w:t>
      </w:r>
      <w:r w:rsidRPr="002B0291">
        <w:rPr>
          <w:spacing w:val="-6"/>
        </w:rPr>
        <w:t xml:space="preserve"> </w:t>
      </w:r>
      <w:r w:rsidRPr="002B0291">
        <w:t>hợp</w:t>
      </w:r>
      <w:r w:rsidRPr="002B0291">
        <w:rPr>
          <w:spacing w:val="-6"/>
        </w:rPr>
        <w:t xml:space="preserve"> </w:t>
      </w:r>
      <w:r w:rsidRPr="002B0291">
        <w:t>với</w:t>
      </w:r>
      <w:r w:rsidRPr="002B0291">
        <w:rPr>
          <w:spacing w:val="-6"/>
        </w:rPr>
        <w:t xml:space="preserve"> </w:t>
      </w:r>
      <w:r w:rsidRPr="002B0291">
        <w:t>các</w:t>
      </w:r>
      <w:r w:rsidRPr="002B0291">
        <w:rPr>
          <w:spacing w:val="-6"/>
        </w:rPr>
        <w:t xml:space="preserve"> </w:t>
      </w:r>
      <w:r w:rsidRPr="002B0291">
        <w:t>môn</w:t>
      </w:r>
      <w:r w:rsidRPr="002B0291">
        <w:rPr>
          <w:spacing w:val="-6"/>
        </w:rPr>
        <w:t xml:space="preserve"> </w:t>
      </w:r>
      <w:r w:rsidRPr="002B0291">
        <w:t>học</w:t>
      </w:r>
      <w:r w:rsidRPr="002B0291">
        <w:rPr>
          <w:spacing w:val="-6"/>
        </w:rPr>
        <w:t xml:space="preserve"> </w:t>
      </w:r>
      <w:r w:rsidRPr="002B0291">
        <w:t>khác</w:t>
      </w:r>
      <w:r w:rsidRPr="002B0291">
        <w:rPr>
          <w:spacing w:val="-6"/>
        </w:rPr>
        <w:t xml:space="preserve"> </w:t>
      </w:r>
      <w:r w:rsidRPr="002B0291">
        <w:t>để</w:t>
      </w:r>
      <w:r w:rsidRPr="002B0291">
        <w:rPr>
          <w:spacing w:val="-6"/>
        </w:rPr>
        <w:t xml:space="preserve"> </w:t>
      </w:r>
      <w:r w:rsidRPr="002B0291">
        <w:t>đạt</w:t>
      </w:r>
      <w:r w:rsidRPr="002B0291">
        <w:rPr>
          <w:spacing w:val="-6"/>
        </w:rPr>
        <w:t xml:space="preserve"> </w:t>
      </w:r>
      <w:r w:rsidRPr="002B0291">
        <w:t>được</w:t>
      </w:r>
      <w:r w:rsidRPr="002B0291">
        <w:rPr>
          <w:spacing w:val="-6"/>
        </w:rPr>
        <w:t xml:space="preserve"> </w:t>
      </w:r>
      <w:r w:rsidRPr="002B0291">
        <w:t>hiệu</w:t>
      </w:r>
      <w:r w:rsidRPr="002B0291">
        <w:rPr>
          <w:spacing w:val="-6"/>
        </w:rPr>
        <w:t xml:space="preserve"> </w:t>
      </w:r>
      <w:r w:rsidRPr="002B0291">
        <w:t>quả</w:t>
      </w:r>
      <w:r w:rsidRPr="002B0291">
        <w:rPr>
          <w:spacing w:val="-6"/>
        </w:rPr>
        <w:t xml:space="preserve"> </w:t>
      </w:r>
      <w:r w:rsidRPr="002B0291">
        <w:t>trong</w:t>
      </w:r>
      <w:r w:rsidRPr="002B0291">
        <w:rPr>
          <w:spacing w:val="-6"/>
        </w:rPr>
        <w:t xml:space="preserve"> </w:t>
      </w:r>
      <w:r w:rsidRPr="002B0291">
        <w:t>dạy</w:t>
      </w:r>
      <w:r w:rsidRPr="002B0291">
        <w:rPr>
          <w:spacing w:val="-6"/>
        </w:rPr>
        <w:t xml:space="preserve"> </w:t>
      </w:r>
      <w:r w:rsidRPr="002B0291">
        <w:t>học liên</w:t>
      </w:r>
      <w:r w:rsidRPr="002B0291">
        <w:rPr>
          <w:spacing w:val="-18"/>
        </w:rPr>
        <w:t xml:space="preserve"> </w:t>
      </w:r>
      <w:r w:rsidRPr="002B0291">
        <w:t>môn</w:t>
      </w:r>
      <w:r w:rsidRPr="002B0291">
        <w:rPr>
          <w:spacing w:val="-17"/>
        </w:rPr>
        <w:t xml:space="preserve"> </w:t>
      </w:r>
      <w:r w:rsidRPr="002B0291">
        <w:t>và</w:t>
      </w:r>
      <w:r w:rsidRPr="002B0291">
        <w:rPr>
          <w:spacing w:val="-18"/>
        </w:rPr>
        <w:t xml:space="preserve"> </w:t>
      </w:r>
      <w:r w:rsidRPr="002B0291">
        <w:t>dạy</w:t>
      </w:r>
      <w:r w:rsidRPr="002B0291">
        <w:rPr>
          <w:spacing w:val="-17"/>
        </w:rPr>
        <w:t xml:space="preserve"> </w:t>
      </w:r>
      <w:r w:rsidRPr="002B0291">
        <w:t>học</w:t>
      </w:r>
      <w:r w:rsidRPr="002B0291">
        <w:rPr>
          <w:spacing w:val="-18"/>
        </w:rPr>
        <w:t xml:space="preserve"> </w:t>
      </w:r>
      <w:r w:rsidRPr="002B0291">
        <w:t>theo</w:t>
      </w:r>
      <w:r w:rsidRPr="002B0291">
        <w:rPr>
          <w:spacing w:val="-17"/>
        </w:rPr>
        <w:t xml:space="preserve"> </w:t>
      </w:r>
      <w:r w:rsidRPr="002B0291">
        <w:t>định</w:t>
      </w:r>
      <w:r w:rsidRPr="002B0291">
        <w:rPr>
          <w:spacing w:val="-18"/>
        </w:rPr>
        <w:t xml:space="preserve"> </w:t>
      </w:r>
      <w:r w:rsidRPr="002B0291">
        <w:t>hướng</w:t>
      </w:r>
      <w:r w:rsidRPr="002B0291">
        <w:rPr>
          <w:spacing w:val="-17"/>
        </w:rPr>
        <w:t xml:space="preserve"> </w:t>
      </w:r>
      <w:r w:rsidRPr="002B0291">
        <w:t>STEM.</w:t>
      </w:r>
      <w:r w:rsidRPr="002B0291">
        <w:rPr>
          <w:spacing w:val="-18"/>
        </w:rPr>
        <w:t xml:space="preserve"> </w:t>
      </w:r>
      <w:r w:rsidRPr="002B0291">
        <w:t>Tổ</w:t>
      </w:r>
      <w:r w:rsidRPr="002B0291">
        <w:rPr>
          <w:spacing w:val="-17"/>
        </w:rPr>
        <w:t xml:space="preserve"> </w:t>
      </w:r>
      <w:r w:rsidRPr="002B0291">
        <w:t>chức</w:t>
      </w:r>
      <w:r w:rsidRPr="002B0291">
        <w:rPr>
          <w:spacing w:val="-18"/>
        </w:rPr>
        <w:t xml:space="preserve"> </w:t>
      </w:r>
      <w:r w:rsidRPr="002B0291">
        <w:t>và</w:t>
      </w:r>
      <w:r w:rsidRPr="002B0291">
        <w:rPr>
          <w:spacing w:val="-17"/>
        </w:rPr>
        <w:t xml:space="preserve"> </w:t>
      </w:r>
      <w:r w:rsidRPr="002B0291">
        <w:t>hướng</w:t>
      </w:r>
      <w:r w:rsidRPr="002B0291">
        <w:rPr>
          <w:spacing w:val="-18"/>
        </w:rPr>
        <w:t xml:space="preserve"> </w:t>
      </w:r>
      <w:r w:rsidRPr="002B0291">
        <w:t>dẫn</w:t>
      </w:r>
      <w:r w:rsidRPr="002B0291">
        <w:rPr>
          <w:spacing w:val="-17"/>
        </w:rPr>
        <w:t xml:space="preserve"> </w:t>
      </w:r>
      <w:r w:rsidRPr="002B0291">
        <w:t>hoạt</w:t>
      </w:r>
      <w:r w:rsidRPr="002B0291">
        <w:rPr>
          <w:spacing w:val="-18"/>
        </w:rPr>
        <w:t xml:space="preserve"> </w:t>
      </w:r>
      <w:r w:rsidRPr="002B0291">
        <w:t>động</w:t>
      </w:r>
      <w:r w:rsidRPr="002B0291">
        <w:rPr>
          <w:spacing w:val="-17"/>
        </w:rPr>
        <w:t xml:space="preserve"> </w:t>
      </w:r>
      <w:r w:rsidRPr="002B0291">
        <w:t>để</w:t>
      </w:r>
      <w:r w:rsidRPr="002B0291">
        <w:rPr>
          <w:spacing w:val="-18"/>
        </w:rPr>
        <w:t xml:space="preserve"> </w:t>
      </w:r>
      <w:r w:rsidRPr="002B0291">
        <w:t>học sinh</w:t>
      </w:r>
      <w:r w:rsidRPr="002B0291">
        <w:rPr>
          <w:spacing w:val="-16"/>
        </w:rPr>
        <w:t xml:space="preserve"> </w:t>
      </w:r>
      <w:r w:rsidRPr="002B0291">
        <w:t>tích</w:t>
      </w:r>
      <w:r w:rsidRPr="002B0291">
        <w:rPr>
          <w:spacing w:val="-16"/>
        </w:rPr>
        <w:t xml:space="preserve"> </w:t>
      </w:r>
      <w:r w:rsidRPr="002B0291">
        <w:t>cực,</w:t>
      </w:r>
      <w:r w:rsidRPr="002B0291">
        <w:rPr>
          <w:spacing w:val="-16"/>
        </w:rPr>
        <w:t xml:space="preserve"> </w:t>
      </w:r>
      <w:r w:rsidRPr="002B0291">
        <w:t>chủ</w:t>
      </w:r>
      <w:r w:rsidRPr="002B0291">
        <w:rPr>
          <w:spacing w:val="-16"/>
        </w:rPr>
        <w:t xml:space="preserve"> </w:t>
      </w:r>
      <w:r w:rsidRPr="002B0291">
        <w:t>động</w:t>
      </w:r>
      <w:r w:rsidRPr="002B0291">
        <w:rPr>
          <w:spacing w:val="-16"/>
        </w:rPr>
        <w:t xml:space="preserve"> </w:t>
      </w:r>
      <w:r w:rsidRPr="002B0291">
        <w:t>và</w:t>
      </w:r>
      <w:r w:rsidRPr="002B0291">
        <w:rPr>
          <w:spacing w:val="-16"/>
        </w:rPr>
        <w:t xml:space="preserve"> </w:t>
      </w:r>
      <w:r w:rsidRPr="002B0291">
        <w:t>sáng</w:t>
      </w:r>
      <w:r w:rsidRPr="002B0291">
        <w:rPr>
          <w:spacing w:val="-16"/>
        </w:rPr>
        <w:t xml:space="preserve"> </w:t>
      </w:r>
      <w:r w:rsidRPr="002B0291">
        <w:t>tạo</w:t>
      </w:r>
      <w:r w:rsidRPr="002B0291">
        <w:rPr>
          <w:spacing w:val="-16"/>
        </w:rPr>
        <w:t xml:space="preserve"> </w:t>
      </w:r>
      <w:r w:rsidRPr="002B0291">
        <w:t>trong</w:t>
      </w:r>
      <w:r w:rsidRPr="002B0291">
        <w:rPr>
          <w:spacing w:val="-16"/>
        </w:rPr>
        <w:t xml:space="preserve"> </w:t>
      </w:r>
      <w:r w:rsidRPr="002B0291">
        <w:t>khám</w:t>
      </w:r>
      <w:r w:rsidRPr="002B0291">
        <w:rPr>
          <w:spacing w:val="-16"/>
        </w:rPr>
        <w:t xml:space="preserve"> </w:t>
      </w:r>
      <w:r w:rsidRPr="002B0291">
        <w:t>phá</w:t>
      </w:r>
      <w:r w:rsidRPr="002B0291">
        <w:rPr>
          <w:spacing w:val="-16"/>
        </w:rPr>
        <w:t xml:space="preserve"> </w:t>
      </w:r>
      <w:r w:rsidRPr="002B0291">
        <w:t>kiến</w:t>
      </w:r>
      <w:r w:rsidRPr="002B0291">
        <w:rPr>
          <w:spacing w:val="-16"/>
        </w:rPr>
        <w:t xml:space="preserve"> </w:t>
      </w:r>
      <w:r w:rsidRPr="002B0291">
        <w:t>thức,</w:t>
      </w:r>
      <w:r w:rsidRPr="002B0291">
        <w:rPr>
          <w:spacing w:val="-16"/>
        </w:rPr>
        <w:t xml:space="preserve"> </w:t>
      </w:r>
      <w:r w:rsidRPr="002B0291">
        <w:t>trong</w:t>
      </w:r>
      <w:r w:rsidRPr="002B0291">
        <w:rPr>
          <w:spacing w:val="-16"/>
        </w:rPr>
        <w:t xml:space="preserve"> </w:t>
      </w:r>
      <w:r w:rsidRPr="002B0291">
        <w:t>vận</w:t>
      </w:r>
      <w:r w:rsidRPr="002B0291">
        <w:rPr>
          <w:spacing w:val="-16"/>
        </w:rPr>
        <w:t xml:space="preserve"> </w:t>
      </w:r>
      <w:r w:rsidRPr="002B0291">
        <w:t>dung</w:t>
      </w:r>
      <w:r w:rsidRPr="002B0291">
        <w:rPr>
          <w:spacing w:val="-16"/>
        </w:rPr>
        <w:t xml:space="preserve"> </w:t>
      </w:r>
      <w:r w:rsidRPr="002B0291">
        <w:t>tri</w:t>
      </w:r>
      <w:r w:rsidRPr="002B0291">
        <w:rPr>
          <w:spacing w:val="-16"/>
        </w:rPr>
        <w:t xml:space="preserve"> </w:t>
      </w:r>
      <w:r w:rsidRPr="002B0291">
        <w:t>thức giải</w:t>
      </w:r>
      <w:r w:rsidRPr="002B0291">
        <w:rPr>
          <w:spacing w:val="-16"/>
        </w:rPr>
        <w:t xml:space="preserve"> </w:t>
      </w:r>
      <w:r w:rsidRPr="002B0291">
        <w:t>quyết</w:t>
      </w:r>
      <w:r w:rsidRPr="002B0291">
        <w:rPr>
          <w:spacing w:val="-16"/>
        </w:rPr>
        <w:t xml:space="preserve"> </w:t>
      </w:r>
      <w:r w:rsidRPr="002B0291">
        <w:t>vấn</w:t>
      </w:r>
      <w:r w:rsidRPr="002B0291">
        <w:rPr>
          <w:spacing w:val="-16"/>
        </w:rPr>
        <w:t xml:space="preserve"> </w:t>
      </w:r>
      <w:r w:rsidRPr="002B0291">
        <w:t>đề,</w:t>
      </w:r>
      <w:r w:rsidRPr="002B0291">
        <w:rPr>
          <w:spacing w:val="-16"/>
        </w:rPr>
        <w:t xml:space="preserve"> </w:t>
      </w:r>
      <w:r w:rsidRPr="002B0291">
        <w:t>khuyến</w:t>
      </w:r>
      <w:r w:rsidRPr="002B0291">
        <w:rPr>
          <w:spacing w:val="-16"/>
        </w:rPr>
        <w:t xml:space="preserve"> </w:t>
      </w:r>
      <w:r w:rsidRPr="002B0291">
        <w:t>khích</w:t>
      </w:r>
      <w:r w:rsidRPr="002B0291">
        <w:rPr>
          <w:spacing w:val="-16"/>
        </w:rPr>
        <w:t xml:space="preserve"> </w:t>
      </w:r>
      <w:r w:rsidRPr="002B0291">
        <w:t>học</w:t>
      </w:r>
      <w:r w:rsidRPr="002B0291">
        <w:rPr>
          <w:spacing w:val="-16"/>
        </w:rPr>
        <w:t xml:space="preserve"> </w:t>
      </w:r>
      <w:r w:rsidRPr="002B0291">
        <w:t>sinh</w:t>
      </w:r>
      <w:r w:rsidRPr="002B0291">
        <w:rPr>
          <w:spacing w:val="-16"/>
        </w:rPr>
        <w:t xml:space="preserve"> </w:t>
      </w:r>
      <w:r w:rsidRPr="002B0291">
        <w:t>làm</w:t>
      </w:r>
      <w:r w:rsidRPr="002B0291">
        <w:rPr>
          <w:spacing w:val="-16"/>
        </w:rPr>
        <w:t xml:space="preserve"> </w:t>
      </w:r>
      <w:r w:rsidRPr="002B0291">
        <w:t>ra</w:t>
      </w:r>
      <w:r w:rsidRPr="002B0291">
        <w:rPr>
          <w:spacing w:val="-16"/>
        </w:rPr>
        <w:t xml:space="preserve"> </w:t>
      </w:r>
      <w:r w:rsidRPr="002B0291">
        <w:t>sản</w:t>
      </w:r>
      <w:r w:rsidRPr="002B0291">
        <w:rPr>
          <w:spacing w:val="-16"/>
        </w:rPr>
        <w:t xml:space="preserve"> </w:t>
      </w:r>
      <w:r w:rsidRPr="002B0291">
        <w:t>phẩm</w:t>
      </w:r>
      <w:r w:rsidRPr="002B0291">
        <w:rPr>
          <w:spacing w:val="-16"/>
        </w:rPr>
        <w:t xml:space="preserve"> </w:t>
      </w:r>
      <w:r w:rsidRPr="002B0291">
        <w:t>số.</w:t>
      </w:r>
      <w:r w:rsidRPr="002B0291">
        <w:rPr>
          <w:spacing w:val="-16"/>
        </w:rPr>
        <w:t xml:space="preserve"> </w:t>
      </w:r>
      <w:r w:rsidRPr="002B0291">
        <w:t>Phát</w:t>
      </w:r>
      <w:r w:rsidRPr="002B0291">
        <w:rPr>
          <w:spacing w:val="-16"/>
        </w:rPr>
        <w:t xml:space="preserve"> </w:t>
      </w:r>
      <w:r w:rsidRPr="002B0291">
        <w:t>huy</w:t>
      </w:r>
      <w:r w:rsidRPr="002B0291">
        <w:rPr>
          <w:spacing w:val="-16"/>
        </w:rPr>
        <w:t xml:space="preserve"> </w:t>
      </w:r>
      <w:r w:rsidRPr="002B0291">
        <w:t>khả</w:t>
      </w:r>
      <w:r w:rsidRPr="002B0291">
        <w:rPr>
          <w:spacing w:val="-16"/>
        </w:rPr>
        <w:t xml:space="preserve"> </w:t>
      </w:r>
      <w:r w:rsidRPr="002B0291">
        <w:t>năng</w:t>
      </w:r>
      <w:r w:rsidRPr="002B0291">
        <w:rPr>
          <w:spacing w:val="-16"/>
        </w:rPr>
        <w:t xml:space="preserve"> </w:t>
      </w:r>
      <w:r w:rsidRPr="002B0291">
        <w:t xml:space="preserve">phát </w:t>
      </w:r>
      <w:r w:rsidRPr="002B0291">
        <w:rPr>
          <w:spacing w:val="-4"/>
        </w:rPr>
        <w:t>hiện</w:t>
      </w:r>
      <w:r w:rsidRPr="002B0291">
        <w:rPr>
          <w:spacing w:val="-12"/>
        </w:rPr>
        <w:t xml:space="preserve"> </w:t>
      </w:r>
      <w:r w:rsidRPr="002B0291">
        <w:rPr>
          <w:spacing w:val="-4"/>
        </w:rPr>
        <w:t>và</w:t>
      </w:r>
      <w:r w:rsidRPr="002B0291">
        <w:rPr>
          <w:spacing w:val="-12"/>
        </w:rPr>
        <w:t xml:space="preserve"> </w:t>
      </w:r>
      <w:r w:rsidRPr="002B0291">
        <w:rPr>
          <w:spacing w:val="-4"/>
        </w:rPr>
        <w:t>giải</w:t>
      </w:r>
      <w:r w:rsidRPr="002B0291">
        <w:rPr>
          <w:spacing w:val="-12"/>
        </w:rPr>
        <w:t xml:space="preserve"> </w:t>
      </w:r>
      <w:r w:rsidRPr="002B0291">
        <w:rPr>
          <w:spacing w:val="-4"/>
        </w:rPr>
        <w:t>quyết</w:t>
      </w:r>
      <w:r w:rsidRPr="002B0291">
        <w:rPr>
          <w:spacing w:val="-12"/>
        </w:rPr>
        <w:t xml:space="preserve"> </w:t>
      </w:r>
      <w:r w:rsidRPr="002B0291">
        <w:rPr>
          <w:spacing w:val="-4"/>
        </w:rPr>
        <w:t>vấn</w:t>
      </w:r>
      <w:r w:rsidRPr="002B0291">
        <w:rPr>
          <w:spacing w:val="-12"/>
        </w:rPr>
        <w:t xml:space="preserve"> </w:t>
      </w:r>
      <w:r w:rsidRPr="002B0291">
        <w:rPr>
          <w:spacing w:val="-4"/>
        </w:rPr>
        <w:t>đề</w:t>
      </w:r>
      <w:r w:rsidRPr="002B0291">
        <w:rPr>
          <w:spacing w:val="-12"/>
        </w:rPr>
        <w:t xml:space="preserve"> </w:t>
      </w:r>
      <w:r w:rsidRPr="002B0291">
        <w:rPr>
          <w:spacing w:val="-4"/>
        </w:rPr>
        <w:t>thực</w:t>
      </w:r>
      <w:r w:rsidRPr="002B0291">
        <w:rPr>
          <w:spacing w:val="-12"/>
        </w:rPr>
        <w:t xml:space="preserve"> </w:t>
      </w:r>
      <w:r w:rsidRPr="002B0291">
        <w:rPr>
          <w:spacing w:val="-4"/>
        </w:rPr>
        <w:t>tiễn,</w:t>
      </w:r>
      <w:r w:rsidRPr="002B0291">
        <w:rPr>
          <w:spacing w:val="-12"/>
        </w:rPr>
        <w:t xml:space="preserve"> </w:t>
      </w:r>
      <w:r w:rsidRPr="002B0291">
        <w:rPr>
          <w:spacing w:val="-4"/>
        </w:rPr>
        <w:t>bồi</w:t>
      </w:r>
      <w:r w:rsidRPr="002B0291">
        <w:rPr>
          <w:spacing w:val="-12"/>
        </w:rPr>
        <w:t xml:space="preserve"> </w:t>
      </w:r>
      <w:r w:rsidRPr="002B0291">
        <w:rPr>
          <w:spacing w:val="-4"/>
        </w:rPr>
        <w:t>dưỡng</w:t>
      </w:r>
      <w:r w:rsidRPr="002B0291">
        <w:rPr>
          <w:spacing w:val="-12"/>
        </w:rPr>
        <w:t xml:space="preserve"> </w:t>
      </w:r>
      <w:r w:rsidRPr="002B0291">
        <w:rPr>
          <w:spacing w:val="-4"/>
        </w:rPr>
        <w:t>sự</w:t>
      </w:r>
      <w:r w:rsidRPr="002B0291">
        <w:rPr>
          <w:spacing w:val="-12"/>
        </w:rPr>
        <w:t xml:space="preserve"> </w:t>
      </w:r>
      <w:r w:rsidRPr="002B0291">
        <w:rPr>
          <w:spacing w:val="-4"/>
        </w:rPr>
        <w:t>tự</w:t>
      </w:r>
      <w:r w:rsidRPr="002B0291">
        <w:rPr>
          <w:spacing w:val="-12"/>
        </w:rPr>
        <w:t xml:space="preserve"> </w:t>
      </w:r>
      <w:r w:rsidRPr="002B0291">
        <w:rPr>
          <w:spacing w:val="-4"/>
        </w:rPr>
        <w:t>tin</w:t>
      </w:r>
      <w:r w:rsidRPr="002B0291">
        <w:rPr>
          <w:spacing w:val="-12"/>
        </w:rPr>
        <w:t xml:space="preserve"> </w:t>
      </w:r>
      <w:r w:rsidRPr="002B0291">
        <w:rPr>
          <w:spacing w:val="-4"/>
        </w:rPr>
        <w:t>và</w:t>
      </w:r>
      <w:r w:rsidRPr="002B0291">
        <w:rPr>
          <w:spacing w:val="-12"/>
        </w:rPr>
        <w:t xml:space="preserve"> </w:t>
      </w:r>
      <w:r w:rsidRPr="002B0291">
        <w:rPr>
          <w:spacing w:val="-4"/>
        </w:rPr>
        <w:t>khả</w:t>
      </w:r>
      <w:r w:rsidRPr="002B0291">
        <w:rPr>
          <w:spacing w:val="-12"/>
        </w:rPr>
        <w:t xml:space="preserve"> </w:t>
      </w:r>
      <w:r w:rsidRPr="002B0291">
        <w:rPr>
          <w:spacing w:val="-4"/>
        </w:rPr>
        <w:t>năng</w:t>
      </w:r>
      <w:r w:rsidRPr="002B0291">
        <w:rPr>
          <w:spacing w:val="-12"/>
        </w:rPr>
        <w:t xml:space="preserve"> </w:t>
      </w:r>
      <w:r w:rsidRPr="002B0291">
        <w:rPr>
          <w:spacing w:val="-4"/>
        </w:rPr>
        <w:t>tự</w:t>
      </w:r>
      <w:r w:rsidRPr="002B0291">
        <w:rPr>
          <w:spacing w:val="-12"/>
        </w:rPr>
        <w:t xml:space="preserve"> </w:t>
      </w:r>
      <w:r w:rsidRPr="002B0291">
        <w:rPr>
          <w:spacing w:val="-4"/>
        </w:rPr>
        <w:t>học,</w:t>
      </w:r>
      <w:r w:rsidRPr="002B0291">
        <w:rPr>
          <w:spacing w:val="-12"/>
        </w:rPr>
        <w:t xml:space="preserve"> </w:t>
      </w:r>
      <w:r w:rsidRPr="002B0291">
        <w:rPr>
          <w:spacing w:val="-4"/>
        </w:rPr>
        <w:t>tự</w:t>
      </w:r>
      <w:r w:rsidRPr="002B0291">
        <w:rPr>
          <w:spacing w:val="-12"/>
        </w:rPr>
        <w:t xml:space="preserve"> </w:t>
      </w:r>
      <w:r w:rsidRPr="002B0291">
        <w:rPr>
          <w:spacing w:val="-4"/>
        </w:rPr>
        <w:t>rèn</w:t>
      </w:r>
      <w:r w:rsidRPr="002B0291">
        <w:rPr>
          <w:spacing w:val="-12"/>
        </w:rPr>
        <w:t xml:space="preserve"> </w:t>
      </w:r>
      <w:r w:rsidRPr="002B0291">
        <w:rPr>
          <w:spacing w:val="-4"/>
        </w:rPr>
        <w:t xml:space="preserve">luyện </w:t>
      </w:r>
      <w:r w:rsidRPr="002B0291">
        <w:t>kỹ</w:t>
      </w:r>
      <w:r w:rsidRPr="002B0291">
        <w:rPr>
          <w:spacing w:val="-11"/>
        </w:rPr>
        <w:t xml:space="preserve"> </w:t>
      </w:r>
      <w:r w:rsidRPr="002B0291">
        <w:t>năng</w:t>
      </w:r>
      <w:r w:rsidRPr="002B0291">
        <w:rPr>
          <w:spacing w:val="-11"/>
        </w:rPr>
        <w:t xml:space="preserve"> </w:t>
      </w:r>
      <w:r w:rsidRPr="002B0291">
        <w:t>sử</w:t>
      </w:r>
      <w:r w:rsidRPr="002B0291">
        <w:rPr>
          <w:spacing w:val="-11"/>
        </w:rPr>
        <w:t xml:space="preserve"> </w:t>
      </w:r>
      <w:r w:rsidRPr="002B0291">
        <w:t>dụng</w:t>
      </w:r>
      <w:r w:rsidRPr="002B0291">
        <w:rPr>
          <w:spacing w:val="-11"/>
        </w:rPr>
        <w:t xml:space="preserve"> </w:t>
      </w:r>
      <w:r w:rsidRPr="002B0291">
        <w:t>các</w:t>
      </w:r>
      <w:r w:rsidRPr="002B0291">
        <w:rPr>
          <w:spacing w:val="-11"/>
        </w:rPr>
        <w:t xml:space="preserve"> </w:t>
      </w:r>
      <w:r w:rsidRPr="002B0291">
        <w:t>công</w:t>
      </w:r>
      <w:r w:rsidRPr="002B0291">
        <w:rPr>
          <w:spacing w:val="-11"/>
        </w:rPr>
        <w:t xml:space="preserve"> </w:t>
      </w:r>
      <w:r w:rsidRPr="002B0291">
        <w:t>cụ</w:t>
      </w:r>
      <w:r w:rsidRPr="002B0291">
        <w:rPr>
          <w:spacing w:val="-11"/>
        </w:rPr>
        <w:t xml:space="preserve"> </w:t>
      </w:r>
      <w:r w:rsidRPr="002B0291">
        <w:t>kỹ</w:t>
      </w:r>
      <w:r w:rsidRPr="002B0291">
        <w:rPr>
          <w:spacing w:val="-11"/>
        </w:rPr>
        <w:t xml:space="preserve"> </w:t>
      </w:r>
      <w:r w:rsidRPr="002B0291">
        <w:t>thuật</w:t>
      </w:r>
      <w:r w:rsidRPr="002B0291">
        <w:rPr>
          <w:spacing w:val="-11"/>
        </w:rPr>
        <w:t xml:space="preserve"> </w:t>
      </w:r>
      <w:r w:rsidRPr="002B0291">
        <w:t>số</w:t>
      </w:r>
      <w:r w:rsidRPr="002B0291">
        <w:rPr>
          <w:spacing w:val="-11"/>
        </w:rPr>
        <w:t xml:space="preserve"> </w:t>
      </w:r>
      <w:r w:rsidRPr="002B0291">
        <w:t>giúp</w:t>
      </w:r>
      <w:r w:rsidRPr="002B0291">
        <w:rPr>
          <w:spacing w:val="-11"/>
        </w:rPr>
        <w:t xml:space="preserve"> </w:t>
      </w:r>
      <w:r w:rsidRPr="002B0291">
        <w:t>học</w:t>
      </w:r>
      <w:r w:rsidRPr="002B0291">
        <w:rPr>
          <w:spacing w:val="-11"/>
        </w:rPr>
        <w:t xml:space="preserve"> </w:t>
      </w:r>
      <w:r w:rsidRPr="002B0291">
        <w:t>sinh</w:t>
      </w:r>
      <w:r w:rsidRPr="002B0291">
        <w:rPr>
          <w:spacing w:val="-11"/>
        </w:rPr>
        <w:t xml:space="preserve"> </w:t>
      </w:r>
      <w:r w:rsidRPr="002B0291">
        <w:t>có</w:t>
      </w:r>
      <w:r w:rsidRPr="002B0291">
        <w:rPr>
          <w:spacing w:val="-11"/>
        </w:rPr>
        <w:t xml:space="preserve"> </w:t>
      </w:r>
      <w:r w:rsidRPr="002B0291">
        <w:t>thể</w:t>
      </w:r>
      <w:r w:rsidRPr="002B0291">
        <w:rPr>
          <w:spacing w:val="-11"/>
        </w:rPr>
        <w:t xml:space="preserve"> </w:t>
      </w:r>
      <w:r w:rsidRPr="002B0291">
        <w:t>liên</w:t>
      </w:r>
      <w:r w:rsidRPr="002B0291">
        <w:rPr>
          <w:spacing w:val="-11"/>
        </w:rPr>
        <w:t xml:space="preserve"> </w:t>
      </w:r>
      <w:r w:rsidRPr="002B0291">
        <w:t>tục</w:t>
      </w:r>
      <w:r w:rsidRPr="002B0291">
        <w:rPr>
          <w:spacing w:val="-11"/>
        </w:rPr>
        <w:t xml:space="preserve"> </w:t>
      </w:r>
      <w:r w:rsidRPr="002B0291">
        <w:t>phát</w:t>
      </w:r>
      <w:r w:rsidRPr="002B0291">
        <w:rPr>
          <w:spacing w:val="-11"/>
        </w:rPr>
        <w:t xml:space="preserve"> </w:t>
      </w:r>
      <w:r w:rsidRPr="002B0291">
        <w:t>triển</w:t>
      </w:r>
      <w:r w:rsidRPr="002B0291">
        <w:rPr>
          <w:spacing w:val="-11"/>
        </w:rPr>
        <w:t xml:space="preserve"> </w:t>
      </w:r>
      <w:r w:rsidRPr="002B0291">
        <w:t xml:space="preserve">năng </w:t>
      </w:r>
      <w:r w:rsidRPr="002B0291">
        <w:rPr>
          <w:spacing w:val="-4"/>
        </w:rPr>
        <w:t>lực</w:t>
      </w:r>
      <w:r w:rsidRPr="002B0291">
        <w:rPr>
          <w:spacing w:val="-12"/>
        </w:rPr>
        <w:t xml:space="preserve"> </w:t>
      </w:r>
      <w:r w:rsidRPr="002B0291">
        <w:rPr>
          <w:spacing w:val="-4"/>
        </w:rPr>
        <w:t>tin</w:t>
      </w:r>
      <w:r w:rsidRPr="002B0291">
        <w:rPr>
          <w:spacing w:val="-12"/>
        </w:rPr>
        <w:t xml:space="preserve"> </w:t>
      </w:r>
      <w:r w:rsidRPr="002B0291">
        <w:rPr>
          <w:spacing w:val="-4"/>
        </w:rPr>
        <w:t>học,</w:t>
      </w:r>
      <w:r w:rsidRPr="002B0291">
        <w:rPr>
          <w:spacing w:val="-12"/>
        </w:rPr>
        <w:t xml:space="preserve"> </w:t>
      </w:r>
      <w:r w:rsidRPr="002B0291">
        <w:rPr>
          <w:spacing w:val="-4"/>
        </w:rPr>
        <w:t>thích</w:t>
      </w:r>
      <w:r w:rsidRPr="002B0291">
        <w:rPr>
          <w:spacing w:val="-12"/>
        </w:rPr>
        <w:t xml:space="preserve"> </w:t>
      </w:r>
      <w:r w:rsidRPr="002B0291">
        <w:rPr>
          <w:spacing w:val="-4"/>
        </w:rPr>
        <w:t>ứng</w:t>
      </w:r>
      <w:r w:rsidRPr="002B0291">
        <w:rPr>
          <w:spacing w:val="-12"/>
        </w:rPr>
        <w:t xml:space="preserve"> </w:t>
      </w:r>
      <w:r w:rsidRPr="002B0291">
        <w:rPr>
          <w:spacing w:val="-4"/>
        </w:rPr>
        <w:t>được</w:t>
      </w:r>
      <w:r w:rsidRPr="002B0291">
        <w:rPr>
          <w:spacing w:val="-12"/>
        </w:rPr>
        <w:t xml:space="preserve"> </w:t>
      </w:r>
      <w:r w:rsidRPr="002B0291">
        <w:rPr>
          <w:spacing w:val="-4"/>
        </w:rPr>
        <w:t>với</w:t>
      </w:r>
      <w:r w:rsidRPr="002B0291">
        <w:rPr>
          <w:spacing w:val="-12"/>
        </w:rPr>
        <w:t xml:space="preserve"> </w:t>
      </w:r>
      <w:r w:rsidRPr="002B0291">
        <w:rPr>
          <w:spacing w:val="-4"/>
        </w:rPr>
        <w:t>những</w:t>
      </w:r>
      <w:r w:rsidRPr="002B0291">
        <w:rPr>
          <w:spacing w:val="-12"/>
        </w:rPr>
        <w:t xml:space="preserve"> </w:t>
      </w:r>
      <w:r w:rsidRPr="002B0291">
        <w:rPr>
          <w:spacing w:val="-4"/>
        </w:rPr>
        <w:t>thay</w:t>
      </w:r>
      <w:r w:rsidRPr="002B0291">
        <w:rPr>
          <w:spacing w:val="-12"/>
        </w:rPr>
        <w:t xml:space="preserve"> </w:t>
      </w:r>
      <w:r w:rsidRPr="002B0291">
        <w:rPr>
          <w:spacing w:val="-4"/>
        </w:rPr>
        <w:t>đổi</w:t>
      </w:r>
      <w:r w:rsidRPr="002B0291">
        <w:rPr>
          <w:spacing w:val="-12"/>
        </w:rPr>
        <w:t xml:space="preserve"> </w:t>
      </w:r>
      <w:r w:rsidRPr="002B0291">
        <w:rPr>
          <w:spacing w:val="-4"/>
        </w:rPr>
        <w:t>nhanh</w:t>
      </w:r>
      <w:r w:rsidRPr="002B0291">
        <w:rPr>
          <w:spacing w:val="-12"/>
        </w:rPr>
        <w:t xml:space="preserve"> </w:t>
      </w:r>
      <w:r w:rsidRPr="002B0291">
        <w:rPr>
          <w:spacing w:val="-4"/>
        </w:rPr>
        <w:t>chóng</w:t>
      </w:r>
      <w:r w:rsidRPr="002B0291">
        <w:rPr>
          <w:spacing w:val="-12"/>
        </w:rPr>
        <w:t xml:space="preserve"> </w:t>
      </w:r>
      <w:r w:rsidRPr="002B0291">
        <w:rPr>
          <w:spacing w:val="-4"/>
        </w:rPr>
        <w:t>của</w:t>
      </w:r>
      <w:r w:rsidRPr="002B0291">
        <w:rPr>
          <w:spacing w:val="-12"/>
        </w:rPr>
        <w:t xml:space="preserve"> </w:t>
      </w:r>
      <w:r w:rsidRPr="002B0291">
        <w:rPr>
          <w:spacing w:val="-4"/>
        </w:rPr>
        <w:t>công</w:t>
      </w:r>
      <w:r w:rsidRPr="002B0291">
        <w:rPr>
          <w:spacing w:val="-12"/>
        </w:rPr>
        <w:t xml:space="preserve"> </w:t>
      </w:r>
      <w:r w:rsidRPr="002B0291">
        <w:rPr>
          <w:spacing w:val="-4"/>
        </w:rPr>
        <w:t>nghệ</w:t>
      </w:r>
      <w:r w:rsidRPr="002B0291">
        <w:rPr>
          <w:spacing w:val="-12"/>
        </w:rPr>
        <w:t xml:space="preserve"> </w:t>
      </w:r>
      <w:r w:rsidRPr="002B0291">
        <w:rPr>
          <w:spacing w:val="-4"/>
        </w:rPr>
        <w:t>kỹ</w:t>
      </w:r>
      <w:r w:rsidRPr="002B0291">
        <w:rPr>
          <w:spacing w:val="-12"/>
        </w:rPr>
        <w:t xml:space="preserve"> </w:t>
      </w:r>
      <w:r w:rsidRPr="002B0291">
        <w:rPr>
          <w:spacing w:val="-4"/>
        </w:rPr>
        <w:t>thuật</w:t>
      </w:r>
      <w:r w:rsidRPr="002B0291">
        <w:rPr>
          <w:spacing w:val="-12"/>
        </w:rPr>
        <w:t xml:space="preserve"> </w:t>
      </w:r>
      <w:r w:rsidRPr="002B0291">
        <w:rPr>
          <w:spacing w:val="-4"/>
        </w:rPr>
        <w:t>số.</w:t>
      </w:r>
    </w:p>
    <w:p w14:paraId="182499BD" w14:textId="77777777" w:rsidR="00BC3BC1" w:rsidRPr="002B0291" w:rsidRDefault="00BC3BC1" w:rsidP="00663B32">
      <w:pPr>
        <w:pStyle w:val="BodyText"/>
        <w:tabs>
          <w:tab w:val="left" w:pos="9540"/>
        </w:tabs>
        <w:spacing w:before="0" w:line="312" w:lineRule="auto"/>
        <w:ind w:left="0" w:right="0" w:firstLine="540"/>
        <w:rPr>
          <w:b/>
          <w:spacing w:val="-5"/>
          <w:lang w:val="en-US"/>
        </w:rPr>
      </w:pPr>
      <w:r w:rsidRPr="002B0291">
        <w:rPr>
          <w:b/>
          <w:spacing w:val="-4"/>
          <w:lang w:val="en-US"/>
        </w:rPr>
        <w:t xml:space="preserve">III. </w:t>
      </w:r>
      <w:r w:rsidRPr="002B0291">
        <w:rPr>
          <w:b/>
          <w:spacing w:val="-4"/>
        </w:rPr>
        <w:t>ĐIỀU</w:t>
      </w:r>
      <w:r w:rsidRPr="002B0291">
        <w:rPr>
          <w:b/>
          <w:spacing w:val="-14"/>
        </w:rPr>
        <w:t xml:space="preserve"> </w:t>
      </w:r>
      <w:r w:rsidR="00310584">
        <w:rPr>
          <w:b/>
          <w:spacing w:val="-4"/>
          <w:lang w:val="en-US"/>
        </w:rPr>
        <w:t>K</w:t>
      </w:r>
      <w:r w:rsidRPr="002B0291">
        <w:rPr>
          <w:b/>
          <w:spacing w:val="-4"/>
        </w:rPr>
        <w:t>IỆN</w:t>
      </w:r>
      <w:r w:rsidRPr="002B0291">
        <w:rPr>
          <w:b/>
          <w:spacing w:val="-13"/>
        </w:rPr>
        <w:t xml:space="preserve"> </w:t>
      </w:r>
      <w:r w:rsidRPr="002B0291">
        <w:rPr>
          <w:b/>
          <w:spacing w:val="-4"/>
        </w:rPr>
        <w:t>DẠY</w:t>
      </w:r>
      <w:r w:rsidRPr="002B0291">
        <w:rPr>
          <w:b/>
          <w:spacing w:val="-13"/>
        </w:rPr>
        <w:t xml:space="preserve"> </w:t>
      </w:r>
      <w:r w:rsidRPr="002B0291">
        <w:rPr>
          <w:b/>
          <w:spacing w:val="-5"/>
        </w:rPr>
        <w:t>HỌC</w:t>
      </w:r>
    </w:p>
    <w:p w14:paraId="4F2AA793" w14:textId="77777777" w:rsidR="00BC3BC1" w:rsidRPr="002B0291" w:rsidRDefault="00BC3BC1" w:rsidP="00663B32">
      <w:pPr>
        <w:pStyle w:val="BodyText"/>
        <w:tabs>
          <w:tab w:val="left" w:pos="9540"/>
        </w:tabs>
        <w:spacing w:before="0" w:line="312" w:lineRule="auto"/>
        <w:ind w:left="0" w:right="0" w:firstLine="540"/>
        <w:rPr>
          <w:b/>
        </w:rPr>
      </w:pPr>
      <w:r w:rsidRPr="002B0291">
        <w:rPr>
          <w:b/>
          <w:spacing w:val="-5"/>
          <w:lang w:val="en-US"/>
        </w:rPr>
        <w:t xml:space="preserve">1. </w:t>
      </w:r>
      <w:r w:rsidRPr="002B0291">
        <w:rPr>
          <w:b/>
          <w:spacing w:val="-4"/>
        </w:rPr>
        <w:t>Thiết</w:t>
      </w:r>
      <w:r w:rsidRPr="002B0291">
        <w:rPr>
          <w:b/>
          <w:spacing w:val="-12"/>
        </w:rPr>
        <w:t xml:space="preserve"> </w:t>
      </w:r>
      <w:r w:rsidRPr="002B0291">
        <w:rPr>
          <w:b/>
          <w:spacing w:val="-4"/>
        </w:rPr>
        <w:t>bị</w:t>
      </w:r>
      <w:r w:rsidRPr="002B0291">
        <w:rPr>
          <w:b/>
          <w:spacing w:val="-11"/>
        </w:rPr>
        <w:t xml:space="preserve"> </w:t>
      </w:r>
      <w:r w:rsidRPr="002B0291">
        <w:rPr>
          <w:b/>
          <w:spacing w:val="-4"/>
        </w:rPr>
        <w:t>và</w:t>
      </w:r>
      <w:r w:rsidRPr="002B0291">
        <w:rPr>
          <w:b/>
          <w:spacing w:val="-11"/>
        </w:rPr>
        <w:t xml:space="preserve"> </w:t>
      </w:r>
      <w:r w:rsidRPr="002B0291">
        <w:rPr>
          <w:b/>
          <w:spacing w:val="-4"/>
        </w:rPr>
        <w:t>cơ</w:t>
      </w:r>
      <w:r w:rsidRPr="002B0291">
        <w:rPr>
          <w:b/>
          <w:spacing w:val="-12"/>
        </w:rPr>
        <w:t xml:space="preserve"> </w:t>
      </w:r>
      <w:r w:rsidRPr="002B0291">
        <w:rPr>
          <w:b/>
          <w:spacing w:val="-4"/>
        </w:rPr>
        <w:t>sở</w:t>
      </w:r>
      <w:r w:rsidRPr="002B0291">
        <w:rPr>
          <w:b/>
          <w:spacing w:val="-11"/>
        </w:rPr>
        <w:t xml:space="preserve"> </w:t>
      </w:r>
      <w:r w:rsidRPr="002B0291">
        <w:rPr>
          <w:b/>
          <w:spacing w:val="-4"/>
        </w:rPr>
        <w:t>vật</w:t>
      </w:r>
      <w:r w:rsidRPr="002B0291">
        <w:rPr>
          <w:b/>
          <w:spacing w:val="-11"/>
        </w:rPr>
        <w:t xml:space="preserve"> </w:t>
      </w:r>
      <w:r w:rsidRPr="002B0291">
        <w:rPr>
          <w:b/>
          <w:spacing w:val="-4"/>
        </w:rPr>
        <w:t>chất</w:t>
      </w:r>
    </w:p>
    <w:p w14:paraId="326B89EB" w14:textId="77777777" w:rsidR="00BC3BC1" w:rsidRPr="002B0291" w:rsidRDefault="00BC3BC1" w:rsidP="00663B32">
      <w:pPr>
        <w:pStyle w:val="BodyText"/>
        <w:tabs>
          <w:tab w:val="left" w:pos="9540"/>
        </w:tabs>
        <w:spacing w:before="0" w:line="312" w:lineRule="auto"/>
        <w:ind w:left="0" w:right="0" w:firstLine="540"/>
      </w:pPr>
      <w:r w:rsidRPr="002B0291">
        <w:t>Sử dụng tối đa các thiết bị sẵn có</w:t>
      </w:r>
      <w:r w:rsidRPr="002B0291">
        <w:rPr>
          <w:lang w:val="en-US"/>
        </w:rPr>
        <w:t>;</w:t>
      </w:r>
      <w:r w:rsidRPr="002B0291">
        <w:t xml:space="preserve"> thiết bị dạy học tối thiểu theo yêu cầu của </w:t>
      </w:r>
      <w:r w:rsidRPr="002B0291">
        <w:rPr>
          <w:spacing w:val="-2"/>
        </w:rPr>
        <w:t>Chương</w:t>
      </w:r>
      <w:r w:rsidRPr="002B0291">
        <w:rPr>
          <w:spacing w:val="-12"/>
        </w:rPr>
        <w:t xml:space="preserve"> </w:t>
      </w:r>
      <w:r w:rsidRPr="002B0291">
        <w:rPr>
          <w:spacing w:val="-2"/>
        </w:rPr>
        <w:t>trình</w:t>
      </w:r>
      <w:r w:rsidRPr="002B0291">
        <w:rPr>
          <w:spacing w:val="-12"/>
        </w:rPr>
        <w:t xml:space="preserve"> </w:t>
      </w:r>
      <w:r w:rsidRPr="002B0291">
        <w:rPr>
          <w:spacing w:val="-2"/>
        </w:rPr>
        <w:t>GDPT</w:t>
      </w:r>
      <w:r w:rsidRPr="002B0291">
        <w:rPr>
          <w:spacing w:val="-12"/>
        </w:rPr>
        <w:t xml:space="preserve"> </w:t>
      </w:r>
      <w:r w:rsidRPr="002B0291">
        <w:rPr>
          <w:spacing w:val="-2"/>
        </w:rPr>
        <w:t>2018;</w:t>
      </w:r>
      <w:r w:rsidRPr="002B0291">
        <w:rPr>
          <w:spacing w:val="-12"/>
        </w:rPr>
        <w:t xml:space="preserve"> </w:t>
      </w:r>
      <w:r w:rsidRPr="002B0291">
        <w:rPr>
          <w:spacing w:val="-2"/>
        </w:rPr>
        <w:t>các</w:t>
      </w:r>
      <w:r w:rsidRPr="002B0291">
        <w:rPr>
          <w:spacing w:val="-12"/>
        </w:rPr>
        <w:t xml:space="preserve"> </w:t>
      </w:r>
      <w:r w:rsidRPr="002B0291">
        <w:rPr>
          <w:spacing w:val="-2"/>
        </w:rPr>
        <w:t>phần</w:t>
      </w:r>
      <w:r w:rsidRPr="002B0291">
        <w:rPr>
          <w:spacing w:val="-12"/>
        </w:rPr>
        <w:t xml:space="preserve"> </w:t>
      </w:r>
      <w:r w:rsidRPr="002B0291">
        <w:rPr>
          <w:spacing w:val="-2"/>
        </w:rPr>
        <w:t>mềm,</w:t>
      </w:r>
      <w:r w:rsidRPr="002B0291">
        <w:rPr>
          <w:spacing w:val="-12"/>
        </w:rPr>
        <w:t xml:space="preserve"> </w:t>
      </w:r>
      <w:r w:rsidRPr="002B0291">
        <w:rPr>
          <w:spacing w:val="-2"/>
        </w:rPr>
        <w:t>thiết</w:t>
      </w:r>
      <w:r w:rsidRPr="002B0291">
        <w:rPr>
          <w:spacing w:val="-12"/>
        </w:rPr>
        <w:t xml:space="preserve"> </w:t>
      </w:r>
      <w:r w:rsidRPr="002B0291">
        <w:rPr>
          <w:spacing w:val="-2"/>
        </w:rPr>
        <w:t>bị</w:t>
      </w:r>
      <w:r w:rsidRPr="002B0291">
        <w:rPr>
          <w:spacing w:val="-12"/>
        </w:rPr>
        <w:t xml:space="preserve"> </w:t>
      </w:r>
      <w:r w:rsidRPr="002B0291">
        <w:rPr>
          <w:spacing w:val="-2"/>
        </w:rPr>
        <w:t>ứng</w:t>
      </w:r>
      <w:r w:rsidRPr="002B0291">
        <w:rPr>
          <w:spacing w:val="-12"/>
        </w:rPr>
        <w:t xml:space="preserve"> </w:t>
      </w:r>
      <w:r w:rsidRPr="002B0291">
        <w:rPr>
          <w:spacing w:val="-2"/>
        </w:rPr>
        <w:t>dụng</w:t>
      </w:r>
      <w:r w:rsidRPr="002B0291">
        <w:rPr>
          <w:spacing w:val="-12"/>
        </w:rPr>
        <w:t xml:space="preserve"> </w:t>
      </w:r>
      <w:r w:rsidRPr="002B0291">
        <w:rPr>
          <w:spacing w:val="-2"/>
        </w:rPr>
        <w:t>công</w:t>
      </w:r>
      <w:r w:rsidRPr="002B0291">
        <w:rPr>
          <w:spacing w:val="-12"/>
        </w:rPr>
        <w:t xml:space="preserve"> </w:t>
      </w:r>
      <w:r w:rsidRPr="002B0291">
        <w:rPr>
          <w:spacing w:val="-2"/>
        </w:rPr>
        <w:t>nghệ</w:t>
      </w:r>
      <w:r w:rsidRPr="002B0291">
        <w:rPr>
          <w:spacing w:val="-12"/>
        </w:rPr>
        <w:t xml:space="preserve"> </w:t>
      </w:r>
      <w:r w:rsidRPr="002B0291">
        <w:rPr>
          <w:spacing w:val="-2"/>
        </w:rPr>
        <w:t>thông</w:t>
      </w:r>
      <w:r w:rsidRPr="002B0291">
        <w:rPr>
          <w:spacing w:val="-12"/>
        </w:rPr>
        <w:t xml:space="preserve"> </w:t>
      </w:r>
      <w:r w:rsidRPr="002B0291">
        <w:rPr>
          <w:spacing w:val="-2"/>
        </w:rPr>
        <w:t>tin…</w:t>
      </w:r>
    </w:p>
    <w:p w14:paraId="6296DC34" w14:textId="77777777" w:rsidR="00BC3BC1" w:rsidRPr="002B0291" w:rsidRDefault="00BC3BC1" w:rsidP="00663B32">
      <w:pPr>
        <w:pStyle w:val="BodyText"/>
        <w:tabs>
          <w:tab w:val="left" w:pos="9540"/>
        </w:tabs>
        <w:spacing w:before="0" w:line="312" w:lineRule="auto"/>
        <w:ind w:left="0" w:right="0" w:firstLine="540"/>
        <w:rPr>
          <w:lang w:val="en-US"/>
        </w:rPr>
      </w:pPr>
      <w:r w:rsidRPr="002B0291">
        <w:rPr>
          <w:spacing w:val="-2"/>
        </w:rPr>
        <w:t>Khuyến</w:t>
      </w:r>
      <w:r w:rsidRPr="002B0291">
        <w:rPr>
          <w:spacing w:val="-16"/>
        </w:rPr>
        <w:t xml:space="preserve"> </w:t>
      </w:r>
      <w:r w:rsidRPr="002B0291">
        <w:rPr>
          <w:spacing w:val="-2"/>
        </w:rPr>
        <w:t>khích</w:t>
      </w:r>
      <w:r w:rsidRPr="002B0291">
        <w:rPr>
          <w:spacing w:val="-15"/>
        </w:rPr>
        <w:t xml:space="preserve"> </w:t>
      </w:r>
      <w:r w:rsidRPr="002B0291">
        <w:rPr>
          <w:spacing w:val="-2"/>
        </w:rPr>
        <w:t>sử</w:t>
      </w:r>
      <w:r w:rsidRPr="002B0291">
        <w:rPr>
          <w:spacing w:val="-16"/>
        </w:rPr>
        <w:t xml:space="preserve"> </w:t>
      </w:r>
      <w:r w:rsidRPr="002B0291">
        <w:rPr>
          <w:spacing w:val="-2"/>
        </w:rPr>
        <w:t>dụng</w:t>
      </w:r>
      <w:r w:rsidRPr="002B0291">
        <w:rPr>
          <w:spacing w:val="-15"/>
        </w:rPr>
        <w:t xml:space="preserve"> </w:t>
      </w:r>
      <w:r w:rsidRPr="002B0291">
        <w:rPr>
          <w:spacing w:val="-2"/>
        </w:rPr>
        <w:t>các</w:t>
      </w:r>
      <w:r w:rsidRPr="002B0291">
        <w:rPr>
          <w:spacing w:val="-16"/>
        </w:rPr>
        <w:t xml:space="preserve"> </w:t>
      </w:r>
      <w:r w:rsidRPr="002B0291">
        <w:rPr>
          <w:spacing w:val="-2"/>
        </w:rPr>
        <w:t>nguồn</w:t>
      </w:r>
      <w:r w:rsidRPr="002B0291">
        <w:rPr>
          <w:spacing w:val="-15"/>
        </w:rPr>
        <w:t xml:space="preserve"> </w:t>
      </w:r>
      <w:r w:rsidRPr="002B0291">
        <w:rPr>
          <w:spacing w:val="-2"/>
        </w:rPr>
        <w:t>tài</w:t>
      </w:r>
      <w:r w:rsidRPr="002B0291">
        <w:rPr>
          <w:spacing w:val="-16"/>
        </w:rPr>
        <w:t xml:space="preserve"> </w:t>
      </w:r>
      <w:r w:rsidRPr="002B0291">
        <w:rPr>
          <w:spacing w:val="-2"/>
        </w:rPr>
        <w:t>nguyên</w:t>
      </w:r>
      <w:r w:rsidRPr="002B0291">
        <w:rPr>
          <w:spacing w:val="-15"/>
        </w:rPr>
        <w:t xml:space="preserve"> </w:t>
      </w:r>
      <w:r w:rsidRPr="002B0291">
        <w:rPr>
          <w:spacing w:val="-2"/>
        </w:rPr>
        <w:t>số</w:t>
      </w:r>
      <w:r w:rsidRPr="002B0291">
        <w:rPr>
          <w:spacing w:val="-16"/>
        </w:rPr>
        <w:t xml:space="preserve"> </w:t>
      </w:r>
      <w:r w:rsidRPr="002B0291">
        <w:rPr>
          <w:spacing w:val="-2"/>
        </w:rPr>
        <w:t>bổ</w:t>
      </w:r>
      <w:r w:rsidRPr="002B0291">
        <w:rPr>
          <w:spacing w:val="-15"/>
        </w:rPr>
        <w:t xml:space="preserve"> </w:t>
      </w:r>
      <w:r w:rsidRPr="002B0291">
        <w:rPr>
          <w:spacing w:val="-2"/>
        </w:rPr>
        <w:t>trợ,</w:t>
      </w:r>
      <w:r w:rsidRPr="002B0291">
        <w:rPr>
          <w:spacing w:val="-16"/>
        </w:rPr>
        <w:t xml:space="preserve"> </w:t>
      </w:r>
      <w:r w:rsidRPr="002B0291">
        <w:rPr>
          <w:spacing w:val="-2"/>
        </w:rPr>
        <w:t>phần</w:t>
      </w:r>
      <w:r w:rsidRPr="002B0291">
        <w:rPr>
          <w:spacing w:val="-15"/>
        </w:rPr>
        <w:t xml:space="preserve"> </w:t>
      </w:r>
      <w:r w:rsidRPr="002B0291">
        <w:rPr>
          <w:spacing w:val="-2"/>
        </w:rPr>
        <w:t>mềm</w:t>
      </w:r>
      <w:r w:rsidRPr="002B0291">
        <w:rPr>
          <w:spacing w:val="-16"/>
        </w:rPr>
        <w:t xml:space="preserve"> </w:t>
      </w:r>
      <w:r w:rsidRPr="002B0291">
        <w:rPr>
          <w:spacing w:val="-2"/>
        </w:rPr>
        <w:t>mô</w:t>
      </w:r>
      <w:r w:rsidRPr="002B0291">
        <w:rPr>
          <w:spacing w:val="-15"/>
        </w:rPr>
        <w:t xml:space="preserve"> </w:t>
      </w:r>
      <w:r w:rsidRPr="002B0291">
        <w:rPr>
          <w:spacing w:val="-2"/>
        </w:rPr>
        <w:t>phỏng,</w:t>
      </w:r>
      <w:r w:rsidRPr="002B0291">
        <w:rPr>
          <w:spacing w:val="-16"/>
        </w:rPr>
        <w:t xml:space="preserve"> </w:t>
      </w:r>
      <w:r w:rsidRPr="002B0291">
        <w:rPr>
          <w:spacing w:val="-2"/>
        </w:rPr>
        <w:t xml:space="preserve">có </w:t>
      </w:r>
      <w:r w:rsidRPr="002B0291">
        <w:t>thể dễ dàng truy cập sử dụng trong và ngoài lớp học để học sinh chủ động các hoạt động học tập.</w:t>
      </w:r>
    </w:p>
    <w:p w14:paraId="508A9CF1" w14:textId="77777777" w:rsidR="00BC3BC1" w:rsidRPr="002B0291" w:rsidRDefault="00BC3BC1" w:rsidP="00663B32">
      <w:pPr>
        <w:pStyle w:val="BodyText"/>
        <w:tabs>
          <w:tab w:val="left" w:pos="9540"/>
        </w:tabs>
        <w:spacing w:before="0" w:line="312" w:lineRule="auto"/>
        <w:ind w:left="0" w:right="0" w:firstLine="540"/>
        <w:rPr>
          <w:b/>
        </w:rPr>
      </w:pPr>
      <w:r w:rsidRPr="002B0291">
        <w:rPr>
          <w:b/>
          <w:lang w:val="en-US"/>
        </w:rPr>
        <w:t xml:space="preserve">2. </w:t>
      </w:r>
      <w:r w:rsidRPr="002B0291">
        <w:rPr>
          <w:b/>
          <w:spacing w:val="-4"/>
        </w:rPr>
        <w:t>Đội</w:t>
      </w:r>
      <w:r w:rsidRPr="002B0291">
        <w:rPr>
          <w:b/>
          <w:spacing w:val="-15"/>
        </w:rPr>
        <w:t xml:space="preserve"> </w:t>
      </w:r>
      <w:r w:rsidRPr="002B0291">
        <w:rPr>
          <w:b/>
          <w:spacing w:val="-4"/>
        </w:rPr>
        <w:t>ngũ</w:t>
      </w:r>
      <w:r w:rsidRPr="002B0291">
        <w:rPr>
          <w:b/>
          <w:spacing w:val="-13"/>
        </w:rPr>
        <w:t xml:space="preserve"> </w:t>
      </w:r>
      <w:r w:rsidRPr="002B0291">
        <w:rPr>
          <w:b/>
          <w:spacing w:val="-4"/>
        </w:rPr>
        <w:t>giáo</w:t>
      </w:r>
      <w:r w:rsidRPr="002B0291">
        <w:rPr>
          <w:b/>
          <w:spacing w:val="-12"/>
        </w:rPr>
        <w:t xml:space="preserve"> </w:t>
      </w:r>
      <w:r w:rsidRPr="002B0291">
        <w:rPr>
          <w:b/>
          <w:spacing w:val="-4"/>
        </w:rPr>
        <w:t>viên</w:t>
      </w:r>
    </w:p>
    <w:p w14:paraId="70B3B286" w14:textId="77777777" w:rsidR="00BC3BC1" w:rsidRPr="002B0291" w:rsidRDefault="00BC3BC1" w:rsidP="00663B32">
      <w:pPr>
        <w:pStyle w:val="BodyText"/>
        <w:tabs>
          <w:tab w:val="left" w:pos="9540"/>
        </w:tabs>
        <w:spacing w:before="0" w:line="312" w:lineRule="auto"/>
        <w:ind w:left="0" w:right="0" w:firstLine="540"/>
      </w:pPr>
      <w:r w:rsidRPr="006102B0">
        <w:t>Bảo</w:t>
      </w:r>
      <w:r w:rsidRPr="006102B0">
        <w:rPr>
          <w:spacing w:val="-3"/>
        </w:rPr>
        <w:t xml:space="preserve"> </w:t>
      </w:r>
      <w:r w:rsidRPr="006102B0">
        <w:t>đảm</w:t>
      </w:r>
      <w:r w:rsidRPr="006102B0">
        <w:rPr>
          <w:spacing w:val="-3"/>
        </w:rPr>
        <w:t xml:space="preserve"> </w:t>
      </w:r>
      <w:r w:rsidRPr="006102B0">
        <w:t>đội</w:t>
      </w:r>
      <w:r w:rsidRPr="006102B0">
        <w:rPr>
          <w:spacing w:val="-3"/>
        </w:rPr>
        <w:t xml:space="preserve"> </w:t>
      </w:r>
      <w:r w:rsidRPr="006102B0">
        <w:t>ngũ</w:t>
      </w:r>
      <w:r w:rsidRPr="006102B0">
        <w:rPr>
          <w:spacing w:val="-3"/>
        </w:rPr>
        <w:t xml:space="preserve"> </w:t>
      </w:r>
      <w:r w:rsidRPr="006102B0">
        <w:t>giáo</w:t>
      </w:r>
      <w:r w:rsidRPr="006102B0">
        <w:rPr>
          <w:spacing w:val="-3"/>
        </w:rPr>
        <w:t xml:space="preserve"> </w:t>
      </w:r>
      <w:r w:rsidRPr="006102B0">
        <w:t>viên</w:t>
      </w:r>
      <w:r w:rsidRPr="006102B0">
        <w:rPr>
          <w:spacing w:val="-3"/>
        </w:rPr>
        <w:t xml:space="preserve"> </w:t>
      </w:r>
      <w:r w:rsidRPr="006102B0">
        <w:t>đủ</w:t>
      </w:r>
      <w:r w:rsidRPr="006102B0">
        <w:rPr>
          <w:spacing w:val="-3"/>
        </w:rPr>
        <w:t xml:space="preserve"> </w:t>
      </w:r>
      <w:r w:rsidRPr="006102B0">
        <w:t>về</w:t>
      </w:r>
      <w:r w:rsidRPr="006102B0">
        <w:rPr>
          <w:spacing w:val="-3"/>
        </w:rPr>
        <w:t xml:space="preserve"> </w:t>
      </w:r>
      <w:r w:rsidRPr="006102B0">
        <w:t>số</w:t>
      </w:r>
      <w:r w:rsidRPr="006102B0">
        <w:rPr>
          <w:spacing w:val="-3"/>
        </w:rPr>
        <w:t xml:space="preserve"> </w:t>
      </w:r>
      <w:r w:rsidRPr="006102B0">
        <w:t>lượng,</w:t>
      </w:r>
      <w:r w:rsidRPr="006102B0">
        <w:rPr>
          <w:spacing w:val="-3"/>
        </w:rPr>
        <w:t xml:space="preserve"> </w:t>
      </w:r>
      <w:r w:rsidRPr="006102B0">
        <w:t>cơ</w:t>
      </w:r>
      <w:r w:rsidRPr="006102B0">
        <w:rPr>
          <w:spacing w:val="-3"/>
        </w:rPr>
        <w:t xml:space="preserve"> </w:t>
      </w:r>
      <w:r w:rsidRPr="006102B0">
        <w:t>cấu,</w:t>
      </w:r>
      <w:r w:rsidRPr="006102B0">
        <w:rPr>
          <w:spacing w:val="-3"/>
        </w:rPr>
        <w:t xml:space="preserve"> </w:t>
      </w:r>
      <w:r w:rsidRPr="006102B0">
        <w:t>trình</w:t>
      </w:r>
      <w:r w:rsidRPr="006102B0">
        <w:rPr>
          <w:spacing w:val="-3"/>
        </w:rPr>
        <w:t xml:space="preserve"> </w:t>
      </w:r>
      <w:r w:rsidRPr="006102B0">
        <w:t>độ</w:t>
      </w:r>
      <w:r w:rsidRPr="006102B0">
        <w:rPr>
          <w:spacing w:val="-3"/>
        </w:rPr>
        <w:t xml:space="preserve"> </w:t>
      </w:r>
      <w:r w:rsidRPr="006102B0">
        <w:t>chuyên</w:t>
      </w:r>
      <w:r w:rsidRPr="006102B0">
        <w:rPr>
          <w:spacing w:val="-3"/>
        </w:rPr>
        <w:t xml:space="preserve"> </w:t>
      </w:r>
      <w:r w:rsidRPr="006102B0">
        <w:t>môn</w:t>
      </w:r>
      <w:r w:rsidRPr="006102B0">
        <w:rPr>
          <w:spacing w:val="-2"/>
        </w:rPr>
        <w:t>.</w:t>
      </w:r>
      <w:r w:rsidRPr="006102B0">
        <w:rPr>
          <w:spacing w:val="-14"/>
        </w:rPr>
        <w:t xml:space="preserve"> </w:t>
      </w:r>
      <w:r w:rsidRPr="002B0291">
        <w:rPr>
          <w:spacing w:val="-2"/>
        </w:rPr>
        <w:t>Có</w:t>
      </w:r>
      <w:r w:rsidRPr="002B0291">
        <w:rPr>
          <w:spacing w:val="-14"/>
        </w:rPr>
        <w:t xml:space="preserve"> </w:t>
      </w:r>
      <w:r w:rsidRPr="002B0291">
        <w:rPr>
          <w:spacing w:val="-2"/>
        </w:rPr>
        <w:t>giải</w:t>
      </w:r>
      <w:r w:rsidRPr="002B0291">
        <w:rPr>
          <w:spacing w:val="-14"/>
        </w:rPr>
        <w:t xml:space="preserve"> </w:t>
      </w:r>
      <w:r w:rsidRPr="002B0291">
        <w:rPr>
          <w:spacing w:val="-2"/>
        </w:rPr>
        <w:t>pháp,</w:t>
      </w:r>
      <w:r w:rsidRPr="002B0291">
        <w:rPr>
          <w:spacing w:val="-14"/>
        </w:rPr>
        <w:t xml:space="preserve"> </w:t>
      </w:r>
      <w:r w:rsidRPr="002B0291">
        <w:rPr>
          <w:spacing w:val="-2"/>
        </w:rPr>
        <w:t>phương</w:t>
      </w:r>
      <w:r w:rsidRPr="002B0291">
        <w:rPr>
          <w:spacing w:val="-14"/>
        </w:rPr>
        <w:t xml:space="preserve"> </w:t>
      </w:r>
      <w:r w:rsidRPr="002B0291">
        <w:rPr>
          <w:spacing w:val="-2"/>
        </w:rPr>
        <w:t>án</w:t>
      </w:r>
      <w:r w:rsidRPr="002B0291">
        <w:rPr>
          <w:spacing w:val="-14"/>
        </w:rPr>
        <w:t xml:space="preserve"> </w:t>
      </w:r>
      <w:r w:rsidRPr="002B0291">
        <w:rPr>
          <w:spacing w:val="-2"/>
        </w:rPr>
        <w:t>sử</w:t>
      </w:r>
      <w:r w:rsidRPr="002B0291">
        <w:rPr>
          <w:spacing w:val="-14"/>
        </w:rPr>
        <w:t xml:space="preserve"> </w:t>
      </w:r>
      <w:r w:rsidRPr="002B0291">
        <w:rPr>
          <w:spacing w:val="-2"/>
        </w:rPr>
        <w:t>dụng,</w:t>
      </w:r>
      <w:r w:rsidRPr="002B0291">
        <w:rPr>
          <w:spacing w:val="-14"/>
        </w:rPr>
        <w:t xml:space="preserve"> </w:t>
      </w:r>
      <w:r w:rsidRPr="002B0291">
        <w:rPr>
          <w:spacing w:val="-2"/>
        </w:rPr>
        <w:t>bố</w:t>
      </w:r>
      <w:r w:rsidRPr="002B0291">
        <w:rPr>
          <w:spacing w:val="-14"/>
        </w:rPr>
        <w:t xml:space="preserve"> </w:t>
      </w:r>
      <w:r w:rsidRPr="002B0291">
        <w:rPr>
          <w:spacing w:val="-2"/>
        </w:rPr>
        <w:t>trí,</w:t>
      </w:r>
      <w:r w:rsidRPr="002B0291">
        <w:rPr>
          <w:spacing w:val="-14"/>
        </w:rPr>
        <w:t xml:space="preserve"> </w:t>
      </w:r>
      <w:r w:rsidRPr="002B0291">
        <w:rPr>
          <w:spacing w:val="-2"/>
        </w:rPr>
        <w:t>phân</w:t>
      </w:r>
      <w:r w:rsidRPr="002B0291">
        <w:rPr>
          <w:spacing w:val="-14"/>
        </w:rPr>
        <w:t xml:space="preserve"> </w:t>
      </w:r>
      <w:r w:rsidRPr="002B0291">
        <w:rPr>
          <w:spacing w:val="-2"/>
        </w:rPr>
        <w:t>công</w:t>
      </w:r>
      <w:r w:rsidRPr="002B0291">
        <w:rPr>
          <w:spacing w:val="-14"/>
        </w:rPr>
        <w:t xml:space="preserve"> </w:t>
      </w:r>
      <w:r w:rsidRPr="002B0291">
        <w:rPr>
          <w:spacing w:val="-2"/>
        </w:rPr>
        <w:t>GV</w:t>
      </w:r>
      <w:r w:rsidRPr="002B0291">
        <w:rPr>
          <w:spacing w:val="-14"/>
        </w:rPr>
        <w:t xml:space="preserve"> </w:t>
      </w:r>
      <w:r w:rsidRPr="002B0291">
        <w:rPr>
          <w:spacing w:val="-2"/>
        </w:rPr>
        <w:t>linh hoạt,</w:t>
      </w:r>
      <w:r w:rsidRPr="002B0291">
        <w:rPr>
          <w:spacing w:val="-15"/>
        </w:rPr>
        <w:t xml:space="preserve"> </w:t>
      </w:r>
      <w:r w:rsidRPr="002B0291">
        <w:rPr>
          <w:spacing w:val="-2"/>
        </w:rPr>
        <w:t>phù</w:t>
      </w:r>
      <w:r w:rsidRPr="002B0291">
        <w:rPr>
          <w:spacing w:val="-15"/>
        </w:rPr>
        <w:t xml:space="preserve"> </w:t>
      </w:r>
      <w:r w:rsidRPr="002B0291">
        <w:rPr>
          <w:spacing w:val="-2"/>
        </w:rPr>
        <w:t>hợp,</w:t>
      </w:r>
      <w:r w:rsidRPr="002B0291">
        <w:rPr>
          <w:spacing w:val="-15"/>
        </w:rPr>
        <w:t xml:space="preserve"> </w:t>
      </w:r>
      <w:r w:rsidRPr="002B0291">
        <w:rPr>
          <w:spacing w:val="-2"/>
        </w:rPr>
        <w:t>đáp</w:t>
      </w:r>
      <w:r w:rsidRPr="002B0291">
        <w:rPr>
          <w:spacing w:val="-15"/>
        </w:rPr>
        <w:t xml:space="preserve"> </w:t>
      </w:r>
      <w:r w:rsidRPr="002B0291">
        <w:rPr>
          <w:spacing w:val="-2"/>
        </w:rPr>
        <w:t>ứng</w:t>
      </w:r>
      <w:r w:rsidRPr="002B0291">
        <w:rPr>
          <w:spacing w:val="-15"/>
        </w:rPr>
        <w:t xml:space="preserve"> </w:t>
      </w:r>
      <w:r w:rsidRPr="002B0291">
        <w:rPr>
          <w:spacing w:val="-2"/>
        </w:rPr>
        <w:t>đúng</w:t>
      </w:r>
      <w:r w:rsidRPr="002B0291">
        <w:rPr>
          <w:spacing w:val="-15"/>
        </w:rPr>
        <w:t xml:space="preserve"> </w:t>
      </w:r>
      <w:r w:rsidRPr="002B0291">
        <w:rPr>
          <w:spacing w:val="-2"/>
        </w:rPr>
        <w:t>nội</w:t>
      </w:r>
      <w:r w:rsidRPr="002B0291">
        <w:rPr>
          <w:spacing w:val="-15"/>
        </w:rPr>
        <w:t xml:space="preserve"> </w:t>
      </w:r>
      <w:r w:rsidRPr="002B0291">
        <w:rPr>
          <w:spacing w:val="-2"/>
        </w:rPr>
        <w:t>dung</w:t>
      </w:r>
      <w:r w:rsidRPr="002B0291">
        <w:rPr>
          <w:spacing w:val="-15"/>
        </w:rPr>
        <w:t xml:space="preserve"> </w:t>
      </w:r>
      <w:r w:rsidRPr="002B0291">
        <w:rPr>
          <w:spacing w:val="-2"/>
        </w:rPr>
        <w:t>và</w:t>
      </w:r>
      <w:r w:rsidRPr="002B0291">
        <w:rPr>
          <w:spacing w:val="-15"/>
        </w:rPr>
        <w:t xml:space="preserve"> </w:t>
      </w:r>
      <w:r w:rsidRPr="002B0291">
        <w:rPr>
          <w:spacing w:val="-2"/>
        </w:rPr>
        <w:t>yêu</w:t>
      </w:r>
      <w:r w:rsidRPr="002B0291">
        <w:rPr>
          <w:spacing w:val="-15"/>
        </w:rPr>
        <w:t xml:space="preserve"> </w:t>
      </w:r>
      <w:r w:rsidRPr="002B0291">
        <w:rPr>
          <w:spacing w:val="-2"/>
        </w:rPr>
        <w:t>cầu</w:t>
      </w:r>
      <w:r w:rsidRPr="002B0291">
        <w:rPr>
          <w:spacing w:val="-15"/>
        </w:rPr>
        <w:t xml:space="preserve"> </w:t>
      </w:r>
      <w:r w:rsidRPr="002B0291">
        <w:rPr>
          <w:spacing w:val="-2"/>
        </w:rPr>
        <w:t>cần</w:t>
      </w:r>
      <w:r w:rsidRPr="002B0291">
        <w:rPr>
          <w:spacing w:val="-15"/>
        </w:rPr>
        <w:t xml:space="preserve"> </w:t>
      </w:r>
      <w:r w:rsidRPr="002B0291">
        <w:rPr>
          <w:spacing w:val="-2"/>
        </w:rPr>
        <w:t>đạt</w:t>
      </w:r>
      <w:r w:rsidRPr="002B0291">
        <w:rPr>
          <w:spacing w:val="-15"/>
        </w:rPr>
        <w:t xml:space="preserve"> </w:t>
      </w:r>
      <w:r w:rsidRPr="002B0291">
        <w:rPr>
          <w:spacing w:val="-2"/>
        </w:rPr>
        <w:t>tương</w:t>
      </w:r>
      <w:r w:rsidRPr="002B0291">
        <w:rPr>
          <w:spacing w:val="-15"/>
        </w:rPr>
        <w:t xml:space="preserve"> </w:t>
      </w:r>
      <w:r w:rsidRPr="002B0291">
        <w:rPr>
          <w:spacing w:val="-2"/>
        </w:rPr>
        <w:t>ứng</w:t>
      </w:r>
      <w:r w:rsidRPr="002B0291">
        <w:rPr>
          <w:spacing w:val="-15"/>
        </w:rPr>
        <w:t xml:space="preserve"> </w:t>
      </w:r>
      <w:r w:rsidRPr="002B0291">
        <w:rPr>
          <w:spacing w:val="-2"/>
        </w:rPr>
        <w:t>theo</w:t>
      </w:r>
      <w:r w:rsidRPr="002B0291">
        <w:rPr>
          <w:spacing w:val="-15"/>
        </w:rPr>
        <w:t xml:space="preserve"> </w:t>
      </w:r>
      <w:r w:rsidRPr="002B0291">
        <w:rPr>
          <w:spacing w:val="-2"/>
        </w:rPr>
        <w:t>quy</w:t>
      </w:r>
      <w:r w:rsidRPr="002B0291">
        <w:rPr>
          <w:spacing w:val="-15"/>
        </w:rPr>
        <w:t xml:space="preserve"> </w:t>
      </w:r>
      <w:r w:rsidRPr="002B0291">
        <w:rPr>
          <w:spacing w:val="-2"/>
        </w:rPr>
        <w:t>định</w:t>
      </w:r>
      <w:r w:rsidRPr="002B0291">
        <w:rPr>
          <w:spacing w:val="-15"/>
        </w:rPr>
        <w:t xml:space="preserve"> </w:t>
      </w:r>
      <w:r w:rsidRPr="002B0291">
        <w:rPr>
          <w:spacing w:val="-2"/>
        </w:rPr>
        <w:t xml:space="preserve">của </w:t>
      </w:r>
      <w:r w:rsidRPr="002B0291">
        <w:t>Chương trình.</w:t>
      </w:r>
    </w:p>
    <w:p w14:paraId="38D4AAE0" w14:textId="77777777" w:rsidR="00BC3BC1" w:rsidRPr="002B0291" w:rsidRDefault="00BC3BC1" w:rsidP="00663B32">
      <w:pPr>
        <w:pStyle w:val="BodyText"/>
        <w:tabs>
          <w:tab w:val="left" w:pos="9540"/>
        </w:tabs>
        <w:spacing w:before="0" w:line="312" w:lineRule="auto"/>
        <w:ind w:left="0" w:right="0" w:firstLine="540"/>
        <w:rPr>
          <w:spacing w:val="-2"/>
          <w:lang w:val="en-US"/>
        </w:rPr>
      </w:pPr>
      <w:r w:rsidRPr="002B0291">
        <w:t>CBQL,</w:t>
      </w:r>
      <w:r w:rsidRPr="002B0291">
        <w:rPr>
          <w:spacing w:val="-9"/>
        </w:rPr>
        <w:t xml:space="preserve"> </w:t>
      </w:r>
      <w:r w:rsidRPr="002B0291">
        <w:t>GV</w:t>
      </w:r>
      <w:r w:rsidRPr="002B0291">
        <w:rPr>
          <w:spacing w:val="-9"/>
        </w:rPr>
        <w:t xml:space="preserve"> </w:t>
      </w:r>
      <w:r w:rsidRPr="002B0291">
        <w:t>được</w:t>
      </w:r>
      <w:r w:rsidRPr="002B0291">
        <w:rPr>
          <w:lang w:val="en-US"/>
        </w:rPr>
        <w:t xml:space="preserve"> tham gia</w:t>
      </w:r>
      <w:r w:rsidRPr="002B0291">
        <w:rPr>
          <w:spacing w:val="-9"/>
        </w:rPr>
        <w:t xml:space="preserve"> </w:t>
      </w:r>
      <w:r w:rsidRPr="002B0291">
        <w:t>tập</w:t>
      </w:r>
      <w:r w:rsidRPr="002B0291">
        <w:rPr>
          <w:spacing w:val="-9"/>
        </w:rPr>
        <w:t xml:space="preserve"> </w:t>
      </w:r>
      <w:r w:rsidRPr="002B0291">
        <w:t>huấn,</w:t>
      </w:r>
      <w:r w:rsidRPr="002B0291">
        <w:rPr>
          <w:spacing w:val="-9"/>
        </w:rPr>
        <w:t xml:space="preserve"> </w:t>
      </w:r>
      <w:r w:rsidRPr="002B0291">
        <w:t>bồi</w:t>
      </w:r>
      <w:r w:rsidRPr="002B0291">
        <w:rPr>
          <w:spacing w:val="-9"/>
        </w:rPr>
        <w:t xml:space="preserve"> </w:t>
      </w:r>
      <w:r w:rsidRPr="002B0291">
        <w:t>dưỡng</w:t>
      </w:r>
      <w:r w:rsidRPr="002B0291">
        <w:rPr>
          <w:spacing w:val="-9"/>
        </w:rPr>
        <w:t xml:space="preserve"> </w:t>
      </w:r>
      <w:r w:rsidRPr="002B0291">
        <w:t>về</w:t>
      </w:r>
      <w:r w:rsidRPr="002B0291">
        <w:rPr>
          <w:spacing w:val="-9"/>
        </w:rPr>
        <w:t xml:space="preserve"> </w:t>
      </w:r>
      <w:r w:rsidRPr="002B0291">
        <w:t>GD-KNCDS;</w:t>
      </w:r>
      <w:r w:rsidRPr="002B0291">
        <w:rPr>
          <w:spacing w:val="-9"/>
        </w:rPr>
        <w:t xml:space="preserve"> </w:t>
      </w:r>
      <w:r w:rsidRPr="002B0291">
        <w:t>tham</w:t>
      </w:r>
      <w:r w:rsidRPr="002B0291">
        <w:rPr>
          <w:spacing w:val="-9"/>
        </w:rPr>
        <w:t xml:space="preserve"> </w:t>
      </w:r>
      <w:r w:rsidRPr="002B0291">
        <w:t>gia</w:t>
      </w:r>
      <w:r w:rsidRPr="002B0291">
        <w:rPr>
          <w:spacing w:val="-9"/>
        </w:rPr>
        <w:t xml:space="preserve"> </w:t>
      </w:r>
      <w:r w:rsidRPr="002B0291">
        <w:t>các</w:t>
      </w:r>
      <w:r w:rsidRPr="002B0291">
        <w:rPr>
          <w:spacing w:val="-9"/>
        </w:rPr>
        <w:t xml:space="preserve"> </w:t>
      </w:r>
      <w:r w:rsidRPr="002B0291">
        <w:t>hội</w:t>
      </w:r>
      <w:r w:rsidRPr="002B0291">
        <w:rPr>
          <w:spacing w:val="-9"/>
        </w:rPr>
        <w:t xml:space="preserve"> </w:t>
      </w:r>
      <w:r w:rsidRPr="002B0291">
        <w:t xml:space="preserve">nghị, </w:t>
      </w:r>
      <w:r w:rsidRPr="002B0291">
        <w:rPr>
          <w:spacing w:val="-4"/>
        </w:rPr>
        <w:t>chuyên</w:t>
      </w:r>
      <w:r w:rsidRPr="002B0291">
        <w:rPr>
          <w:spacing w:val="-10"/>
        </w:rPr>
        <w:t xml:space="preserve"> </w:t>
      </w:r>
      <w:r w:rsidRPr="002B0291">
        <w:rPr>
          <w:spacing w:val="-4"/>
        </w:rPr>
        <w:t>đề</w:t>
      </w:r>
      <w:r w:rsidRPr="002B0291">
        <w:rPr>
          <w:spacing w:val="-10"/>
        </w:rPr>
        <w:t xml:space="preserve"> </w:t>
      </w:r>
      <w:r w:rsidRPr="002B0291">
        <w:rPr>
          <w:spacing w:val="-4"/>
        </w:rPr>
        <w:t>các</w:t>
      </w:r>
      <w:r w:rsidRPr="002B0291">
        <w:rPr>
          <w:spacing w:val="-10"/>
        </w:rPr>
        <w:t xml:space="preserve"> </w:t>
      </w:r>
      <w:r w:rsidRPr="002B0291">
        <w:rPr>
          <w:spacing w:val="-4"/>
        </w:rPr>
        <w:t>cấp,</w:t>
      </w:r>
      <w:r w:rsidRPr="002B0291">
        <w:rPr>
          <w:spacing w:val="-10"/>
        </w:rPr>
        <w:t xml:space="preserve"> </w:t>
      </w:r>
      <w:r w:rsidRPr="002B0291">
        <w:rPr>
          <w:spacing w:val="-4"/>
        </w:rPr>
        <w:t>tham</w:t>
      </w:r>
      <w:r w:rsidRPr="002B0291">
        <w:rPr>
          <w:spacing w:val="-10"/>
        </w:rPr>
        <w:t xml:space="preserve"> </w:t>
      </w:r>
      <w:r w:rsidRPr="002B0291">
        <w:rPr>
          <w:spacing w:val="-4"/>
        </w:rPr>
        <w:t>vấn</w:t>
      </w:r>
      <w:r w:rsidRPr="002B0291">
        <w:rPr>
          <w:spacing w:val="-10"/>
        </w:rPr>
        <w:t xml:space="preserve"> </w:t>
      </w:r>
      <w:r w:rsidRPr="002B0291">
        <w:rPr>
          <w:spacing w:val="-4"/>
        </w:rPr>
        <w:t>chuyên</w:t>
      </w:r>
      <w:r w:rsidRPr="002B0291">
        <w:rPr>
          <w:spacing w:val="-10"/>
        </w:rPr>
        <w:t xml:space="preserve"> </w:t>
      </w:r>
      <w:r w:rsidRPr="002B0291">
        <w:rPr>
          <w:spacing w:val="-4"/>
        </w:rPr>
        <w:t>gia,</w:t>
      </w:r>
      <w:r w:rsidRPr="002B0291">
        <w:rPr>
          <w:spacing w:val="-10"/>
        </w:rPr>
        <w:t xml:space="preserve"> </w:t>
      </w:r>
      <w:r w:rsidRPr="002B0291">
        <w:rPr>
          <w:spacing w:val="-4"/>
        </w:rPr>
        <w:t>giảng</w:t>
      </w:r>
      <w:r w:rsidRPr="002B0291">
        <w:rPr>
          <w:spacing w:val="-10"/>
        </w:rPr>
        <w:t xml:space="preserve"> </w:t>
      </w:r>
      <w:r w:rsidRPr="002B0291">
        <w:rPr>
          <w:spacing w:val="-4"/>
        </w:rPr>
        <w:t>viên</w:t>
      </w:r>
      <w:r w:rsidRPr="002B0291">
        <w:rPr>
          <w:spacing w:val="-10"/>
        </w:rPr>
        <w:t xml:space="preserve"> </w:t>
      </w:r>
      <w:r w:rsidRPr="002B0291">
        <w:rPr>
          <w:spacing w:val="-4"/>
        </w:rPr>
        <w:t>thuộc</w:t>
      </w:r>
      <w:r w:rsidRPr="002B0291">
        <w:rPr>
          <w:spacing w:val="-10"/>
        </w:rPr>
        <w:t xml:space="preserve"> </w:t>
      </w:r>
      <w:r w:rsidRPr="002B0291">
        <w:rPr>
          <w:spacing w:val="-4"/>
        </w:rPr>
        <w:t>các</w:t>
      </w:r>
      <w:r w:rsidRPr="002B0291">
        <w:rPr>
          <w:spacing w:val="-10"/>
        </w:rPr>
        <w:t xml:space="preserve"> </w:t>
      </w:r>
      <w:r w:rsidRPr="002B0291">
        <w:rPr>
          <w:spacing w:val="-4"/>
        </w:rPr>
        <w:t>trường</w:t>
      </w:r>
      <w:r w:rsidRPr="002B0291">
        <w:rPr>
          <w:spacing w:val="-10"/>
        </w:rPr>
        <w:t xml:space="preserve"> </w:t>
      </w:r>
      <w:r w:rsidRPr="002B0291">
        <w:rPr>
          <w:spacing w:val="-4"/>
        </w:rPr>
        <w:t>đại</w:t>
      </w:r>
      <w:r w:rsidRPr="002B0291">
        <w:rPr>
          <w:spacing w:val="-10"/>
        </w:rPr>
        <w:t xml:space="preserve"> </w:t>
      </w:r>
      <w:r w:rsidRPr="002B0291">
        <w:rPr>
          <w:spacing w:val="-4"/>
        </w:rPr>
        <w:t>học</w:t>
      </w:r>
      <w:r w:rsidRPr="002B0291">
        <w:rPr>
          <w:spacing w:val="-10"/>
        </w:rPr>
        <w:t xml:space="preserve"> </w:t>
      </w:r>
      <w:r w:rsidRPr="002B0291">
        <w:rPr>
          <w:spacing w:val="-4"/>
        </w:rPr>
        <w:t>sư</w:t>
      </w:r>
      <w:r w:rsidRPr="002B0291">
        <w:rPr>
          <w:spacing w:val="-10"/>
        </w:rPr>
        <w:t xml:space="preserve"> </w:t>
      </w:r>
      <w:r w:rsidRPr="002B0291">
        <w:rPr>
          <w:spacing w:val="-4"/>
        </w:rPr>
        <w:t xml:space="preserve">phạm, </w:t>
      </w:r>
      <w:r w:rsidRPr="002B0291">
        <w:rPr>
          <w:spacing w:val="-2"/>
        </w:rPr>
        <w:t>các</w:t>
      </w:r>
      <w:r w:rsidRPr="002B0291">
        <w:rPr>
          <w:spacing w:val="-12"/>
        </w:rPr>
        <w:t xml:space="preserve"> </w:t>
      </w:r>
      <w:r w:rsidRPr="002B0291">
        <w:rPr>
          <w:spacing w:val="-2"/>
        </w:rPr>
        <w:t>cơ</w:t>
      </w:r>
      <w:r w:rsidRPr="002B0291">
        <w:rPr>
          <w:spacing w:val="-12"/>
        </w:rPr>
        <w:t xml:space="preserve"> </w:t>
      </w:r>
      <w:r w:rsidRPr="002B0291">
        <w:rPr>
          <w:spacing w:val="-2"/>
        </w:rPr>
        <w:t>sở</w:t>
      </w:r>
      <w:r w:rsidRPr="002B0291">
        <w:rPr>
          <w:spacing w:val="-12"/>
        </w:rPr>
        <w:t xml:space="preserve"> </w:t>
      </w:r>
      <w:r w:rsidRPr="002B0291">
        <w:rPr>
          <w:spacing w:val="-2"/>
        </w:rPr>
        <w:t>đào</w:t>
      </w:r>
      <w:r w:rsidRPr="002B0291">
        <w:rPr>
          <w:spacing w:val="-12"/>
        </w:rPr>
        <w:t xml:space="preserve"> </w:t>
      </w:r>
      <w:r w:rsidRPr="002B0291">
        <w:rPr>
          <w:spacing w:val="-2"/>
        </w:rPr>
        <w:t>tạo,...về</w:t>
      </w:r>
      <w:r w:rsidRPr="002B0291">
        <w:rPr>
          <w:spacing w:val="-12"/>
        </w:rPr>
        <w:t xml:space="preserve"> </w:t>
      </w:r>
      <w:r w:rsidRPr="002B0291">
        <w:rPr>
          <w:spacing w:val="-2"/>
        </w:rPr>
        <w:t>nội</w:t>
      </w:r>
      <w:r w:rsidRPr="002B0291">
        <w:rPr>
          <w:spacing w:val="-12"/>
        </w:rPr>
        <w:t xml:space="preserve"> </w:t>
      </w:r>
      <w:r w:rsidRPr="002B0291">
        <w:rPr>
          <w:spacing w:val="-2"/>
        </w:rPr>
        <w:t>dung</w:t>
      </w:r>
      <w:r w:rsidRPr="002B0291">
        <w:rPr>
          <w:spacing w:val="-12"/>
        </w:rPr>
        <w:t xml:space="preserve"> </w:t>
      </w:r>
      <w:r w:rsidRPr="002B0291">
        <w:rPr>
          <w:spacing w:val="-2"/>
        </w:rPr>
        <w:t>GD-KNCDS</w:t>
      </w:r>
      <w:r w:rsidRPr="002B0291">
        <w:rPr>
          <w:spacing w:val="-12"/>
        </w:rPr>
        <w:t xml:space="preserve"> </w:t>
      </w:r>
      <w:r w:rsidRPr="002B0291">
        <w:rPr>
          <w:spacing w:val="-2"/>
        </w:rPr>
        <w:t>và</w:t>
      </w:r>
      <w:r w:rsidRPr="002B0291">
        <w:rPr>
          <w:spacing w:val="-12"/>
        </w:rPr>
        <w:t xml:space="preserve"> </w:t>
      </w:r>
      <w:r w:rsidRPr="002B0291">
        <w:rPr>
          <w:spacing w:val="-2"/>
        </w:rPr>
        <w:t>các</w:t>
      </w:r>
      <w:r w:rsidRPr="002B0291">
        <w:rPr>
          <w:spacing w:val="-12"/>
        </w:rPr>
        <w:t xml:space="preserve"> </w:t>
      </w:r>
      <w:r w:rsidRPr="002B0291">
        <w:rPr>
          <w:spacing w:val="-2"/>
        </w:rPr>
        <w:t>đơn</w:t>
      </w:r>
      <w:r w:rsidRPr="002B0291">
        <w:rPr>
          <w:spacing w:val="-12"/>
        </w:rPr>
        <w:t xml:space="preserve"> </w:t>
      </w:r>
      <w:r w:rsidRPr="002B0291">
        <w:rPr>
          <w:spacing w:val="-2"/>
        </w:rPr>
        <w:t>vị</w:t>
      </w:r>
      <w:r w:rsidRPr="002B0291">
        <w:rPr>
          <w:spacing w:val="-12"/>
        </w:rPr>
        <w:t xml:space="preserve"> </w:t>
      </w:r>
      <w:r w:rsidRPr="002B0291">
        <w:rPr>
          <w:spacing w:val="-2"/>
        </w:rPr>
        <w:t>chuyên</w:t>
      </w:r>
      <w:r w:rsidRPr="002B0291">
        <w:rPr>
          <w:spacing w:val="-12"/>
        </w:rPr>
        <w:t xml:space="preserve"> </w:t>
      </w:r>
      <w:r w:rsidRPr="002B0291">
        <w:rPr>
          <w:spacing w:val="-2"/>
        </w:rPr>
        <w:t>môn</w:t>
      </w:r>
      <w:r w:rsidRPr="002B0291">
        <w:rPr>
          <w:spacing w:val="-12"/>
        </w:rPr>
        <w:t xml:space="preserve"> </w:t>
      </w:r>
      <w:r w:rsidRPr="002B0291">
        <w:rPr>
          <w:spacing w:val="-2"/>
        </w:rPr>
        <w:t>liên</w:t>
      </w:r>
      <w:r w:rsidRPr="002B0291">
        <w:rPr>
          <w:spacing w:val="-12"/>
        </w:rPr>
        <w:t xml:space="preserve"> </w:t>
      </w:r>
      <w:r w:rsidRPr="002B0291">
        <w:rPr>
          <w:spacing w:val="-2"/>
        </w:rPr>
        <w:t>quan.</w:t>
      </w:r>
    </w:p>
    <w:p w14:paraId="51AC384D" w14:textId="77777777" w:rsidR="00BC3BC1" w:rsidRPr="002B0291" w:rsidRDefault="00BC3BC1" w:rsidP="00663B32">
      <w:pPr>
        <w:pStyle w:val="BodyText"/>
        <w:tabs>
          <w:tab w:val="left" w:pos="9540"/>
        </w:tabs>
        <w:spacing w:before="0" w:line="312" w:lineRule="auto"/>
        <w:ind w:left="0" w:right="0" w:firstLine="540"/>
        <w:rPr>
          <w:b/>
        </w:rPr>
      </w:pPr>
      <w:r w:rsidRPr="002B0291">
        <w:rPr>
          <w:b/>
          <w:spacing w:val="-2"/>
          <w:lang w:val="en-US"/>
        </w:rPr>
        <w:t xml:space="preserve">IV. </w:t>
      </w:r>
      <w:r w:rsidRPr="002B0291">
        <w:rPr>
          <w:b/>
          <w:spacing w:val="-5"/>
        </w:rPr>
        <w:t>KINH</w:t>
      </w:r>
      <w:r w:rsidRPr="002B0291">
        <w:rPr>
          <w:b/>
          <w:spacing w:val="-12"/>
        </w:rPr>
        <w:t xml:space="preserve"> </w:t>
      </w:r>
      <w:r w:rsidRPr="002B0291">
        <w:rPr>
          <w:b/>
          <w:spacing w:val="-5"/>
        </w:rPr>
        <w:t>PHÍ</w:t>
      </w:r>
    </w:p>
    <w:p w14:paraId="56F8D583" w14:textId="77777777" w:rsidR="00BC3BC1" w:rsidRPr="002B0291" w:rsidRDefault="00BC3BC1" w:rsidP="00663B32">
      <w:pPr>
        <w:pStyle w:val="BodyText"/>
        <w:tabs>
          <w:tab w:val="left" w:pos="9540"/>
        </w:tabs>
        <w:spacing w:before="0" w:line="312" w:lineRule="auto"/>
        <w:ind w:left="0" w:right="0" w:firstLine="540"/>
        <w:rPr>
          <w:spacing w:val="-17"/>
          <w:lang w:val="en-US"/>
        </w:rPr>
      </w:pPr>
      <w:r w:rsidRPr="002B0291">
        <w:t>Kinh</w:t>
      </w:r>
      <w:r w:rsidRPr="002B0291">
        <w:rPr>
          <w:spacing w:val="-16"/>
        </w:rPr>
        <w:t xml:space="preserve"> </w:t>
      </w:r>
      <w:r w:rsidRPr="002B0291">
        <w:t>phí</w:t>
      </w:r>
      <w:r w:rsidRPr="002B0291">
        <w:rPr>
          <w:spacing w:val="-16"/>
        </w:rPr>
        <w:t xml:space="preserve"> </w:t>
      </w:r>
      <w:r w:rsidRPr="002B0291">
        <w:t>tổ</w:t>
      </w:r>
      <w:r w:rsidRPr="002B0291">
        <w:rPr>
          <w:spacing w:val="-16"/>
        </w:rPr>
        <w:t xml:space="preserve"> </w:t>
      </w:r>
      <w:r w:rsidRPr="002B0291">
        <w:t>chức</w:t>
      </w:r>
      <w:r w:rsidRPr="002B0291">
        <w:rPr>
          <w:spacing w:val="-16"/>
        </w:rPr>
        <w:t xml:space="preserve"> </w:t>
      </w:r>
      <w:r w:rsidRPr="002B0291">
        <w:t>các</w:t>
      </w:r>
      <w:r w:rsidRPr="002B0291">
        <w:rPr>
          <w:spacing w:val="-16"/>
        </w:rPr>
        <w:t xml:space="preserve"> </w:t>
      </w:r>
      <w:r w:rsidRPr="002B0291">
        <w:t>hoạt</w:t>
      </w:r>
      <w:r w:rsidRPr="002B0291">
        <w:rPr>
          <w:spacing w:val="-16"/>
        </w:rPr>
        <w:t xml:space="preserve"> </w:t>
      </w:r>
      <w:r w:rsidRPr="002B0291">
        <w:t>động</w:t>
      </w:r>
      <w:r w:rsidRPr="002B0291">
        <w:rPr>
          <w:spacing w:val="-16"/>
        </w:rPr>
        <w:t xml:space="preserve"> </w:t>
      </w:r>
      <w:r w:rsidRPr="002B0291">
        <w:t>triển</w:t>
      </w:r>
      <w:r w:rsidRPr="002B0291">
        <w:rPr>
          <w:spacing w:val="-16"/>
        </w:rPr>
        <w:t xml:space="preserve"> </w:t>
      </w:r>
      <w:r w:rsidRPr="002B0291">
        <w:t>khai</w:t>
      </w:r>
      <w:r w:rsidRPr="002B0291">
        <w:rPr>
          <w:spacing w:val="-16"/>
        </w:rPr>
        <w:t xml:space="preserve"> </w:t>
      </w:r>
      <w:r w:rsidRPr="002B0291">
        <w:t>GD-KNCDS</w:t>
      </w:r>
      <w:r w:rsidRPr="002B0291">
        <w:rPr>
          <w:spacing w:val="-16"/>
        </w:rPr>
        <w:t xml:space="preserve"> </w:t>
      </w:r>
      <w:r w:rsidRPr="002B0291">
        <w:t>được</w:t>
      </w:r>
      <w:r w:rsidRPr="002B0291">
        <w:rPr>
          <w:spacing w:val="-16"/>
        </w:rPr>
        <w:t xml:space="preserve"> </w:t>
      </w:r>
      <w:r w:rsidRPr="002B0291">
        <w:t>sử</w:t>
      </w:r>
      <w:r w:rsidRPr="002B0291">
        <w:rPr>
          <w:spacing w:val="-16"/>
        </w:rPr>
        <w:t xml:space="preserve"> </w:t>
      </w:r>
      <w:r w:rsidRPr="002B0291">
        <w:t>dụng</w:t>
      </w:r>
      <w:r w:rsidRPr="002B0291">
        <w:rPr>
          <w:spacing w:val="-16"/>
        </w:rPr>
        <w:t xml:space="preserve"> </w:t>
      </w:r>
      <w:r w:rsidRPr="002B0291">
        <w:t>từ</w:t>
      </w:r>
      <w:r w:rsidRPr="002B0291">
        <w:rPr>
          <w:spacing w:val="-16"/>
        </w:rPr>
        <w:t xml:space="preserve"> </w:t>
      </w:r>
      <w:r w:rsidRPr="002B0291">
        <w:t>nguồn ngân</w:t>
      </w:r>
      <w:r w:rsidRPr="002B0291">
        <w:rPr>
          <w:spacing w:val="-18"/>
        </w:rPr>
        <w:t xml:space="preserve"> </w:t>
      </w:r>
      <w:r w:rsidRPr="002B0291">
        <w:t>sách</w:t>
      </w:r>
      <w:r w:rsidRPr="002B0291">
        <w:rPr>
          <w:spacing w:val="-17"/>
        </w:rPr>
        <w:t xml:space="preserve"> </w:t>
      </w:r>
      <w:r w:rsidRPr="002B0291">
        <w:t>Nhà</w:t>
      </w:r>
      <w:r w:rsidRPr="002B0291">
        <w:rPr>
          <w:spacing w:val="-18"/>
        </w:rPr>
        <w:t xml:space="preserve"> </w:t>
      </w:r>
      <w:r w:rsidRPr="002B0291">
        <w:t>nước</w:t>
      </w:r>
      <w:r w:rsidRPr="002B0291">
        <w:rPr>
          <w:spacing w:val="-17"/>
        </w:rPr>
        <w:t xml:space="preserve"> </w:t>
      </w:r>
      <w:r w:rsidRPr="002B0291">
        <w:t>cấp</w:t>
      </w:r>
      <w:r w:rsidRPr="002B0291">
        <w:rPr>
          <w:spacing w:val="-18"/>
        </w:rPr>
        <w:t xml:space="preserve"> </w:t>
      </w:r>
      <w:r w:rsidRPr="002B0291">
        <w:t>và</w:t>
      </w:r>
      <w:r w:rsidRPr="002B0291">
        <w:rPr>
          <w:spacing w:val="-17"/>
        </w:rPr>
        <w:t xml:space="preserve"> </w:t>
      </w:r>
      <w:r w:rsidRPr="002B0291">
        <w:t>nguồn</w:t>
      </w:r>
      <w:r w:rsidRPr="002B0291">
        <w:rPr>
          <w:spacing w:val="-18"/>
        </w:rPr>
        <w:t xml:space="preserve"> </w:t>
      </w:r>
      <w:r w:rsidRPr="002B0291">
        <w:t>kinh</w:t>
      </w:r>
      <w:r w:rsidRPr="002B0291">
        <w:rPr>
          <w:spacing w:val="-17"/>
        </w:rPr>
        <w:t xml:space="preserve"> </w:t>
      </w:r>
      <w:r w:rsidRPr="002B0291">
        <w:t>phí</w:t>
      </w:r>
      <w:r w:rsidRPr="002B0291">
        <w:rPr>
          <w:spacing w:val="-18"/>
        </w:rPr>
        <w:t xml:space="preserve"> </w:t>
      </w:r>
      <w:r w:rsidRPr="002B0291">
        <w:t>hợp</w:t>
      </w:r>
      <w:r w:rsidRPr="002B0291">
        <w:rPr>
          <w:spacing w:val="-17"/>
        </w:rPr>
        <w:t xml:space="preserve"> </w:t>
      </w:r>
      <w:r w:rsidRPr="002B0291">
        <w:t>pháp</w:t>
      </w:r>
      <w:r w:rsidRPr="002B0291">
        <w:rPr>
          <w:spacing w:val="-18"/>
        </w:rPr>
        <w:t xml:space="preserve"> </w:t>
      </w:r>
      <w:r w:rsidRPr="002B0291">
        <w:t>khác.</w:t>
      </w:r>
      <w:r w:rsidRPr="002B0291">
        <w:rPr>
          <w:spacing w:val="-17"/>
        </w:rPr>
        <w:t xml:space="preserve"> </w:t>
      </w:r>
    </w:p>
    <w:p w14:paraId="2323DFE1" w14:textId="77777777" w:rsidR="00BC3BC1" w:rsidRPr="002B0291" w:rsidRDefault="00BC3BC1" w:rsidP="00663B32">
      <w:pPr>
        <w:pStyle w:val="BodyText"/>
        <w:tabs>
          <w:tab w:val="left" w:pos="9540"/>
        </w:tabs>
        <w:spacing w:before="0" w:line="312" w:lineRule="auto"/>
        <w:ind w:left="0" w:right="0" w:firstLine="540"/>
        <w:rPr>
          <w:lang w:val="en-US"/>
        </w:rPr>
      </w:pPr>
      <w:r w:rsidRPr="002B0291">
        <w:t>Nội</w:t>
      </w:r>
      <w:r w:rsidRPr="002B0291">
        <w:rPr>
          <w:spacing w:val="-18"/>
        </w:rPr>
        <w:t xml:space="preserve"> </w:t>
      </w:r>
      <w:r w:rsidRPr="002B0291">
        <w:t>dung</w:t>
      </w:r>
      <w:r w:rsidRPr="002B0291">
        <w:rPr>
          <w:spacing w:val="-17"/>
        </w:rPr>
        <w:t xml:space="preserve"> </w:t>
      </w:r>
      <w:r w:rsidRPr="002B0291">
        <w:t>và</w:t>
      </w:r>
      <w:r w:rsidRPr="002B0291">
        <w:rPr>
          <w:spacing w:val="-18"/>
        </w:rPr>
        <w:t xml:space="preserve"> </w:t>
      </w:r>
      <w:r w:rsidRPr="002B0291">
        <w:t>định</w:t>
      </w:r>
      <w:r w:rsidRPr="002B0291">
        <w:rPr>
          <w:spacing w:val="-17"/>
        </w:rPr>
        <w:t xml:space="preserve"> </w:t>
      </w:r>
      <w:r w:rsidRPr="002B0291">
        <w:t>mức</w:t>
      </w:r>
      <w:r w:rsidRPr="002B0291">
        <w:rPr>
          <w:spacing w:val="-18"/>
        </w:rPr>
        <w:t xml:space="preserve"> </w:t>
      </w:r>
      <w:r w:rsidRPr="002B0291">
        <w:t>chi thực</w:t>
      </w:r>
      <w:r w:rsidRPr="002B0291">
        <w:rPr>
          <w:spacing w:val="-7"/>
        </w:rPr>
        <w:t xml:space="preserve"> </w:t>
      </w:r>
      <w:r w:rsidRPr="002B0291">
        <w:t>hiện</w:t>
      </w:r>
      <w:r w:rsidRPr="002B0291">
        <w:rPr>
          <w:spacing w:val="-7"/>
        </w:rPr>
        <w:t xml:space="preserve"> </w:t>
      </w:r>
      <w:r w:rsidRPr="002B0291">
        <w:t>theo</w:t>
      </w:r>
      <w:r w:rsidRPr="002B0291">
        <w:rPr>
          <w:spacing w:val="-7"/>
        </w:rPr>
        <w:t xml:space="preserve"> </w:t>
      </w:r>
      <w:r w:rsidRPr="002B0291">
        <w:t>quy</w:t>
      </w:r>
      <w:r w:rsidRPr="002B0291">
        <w:rPr>
          <w:spacing w:val="-7"/>
        </w:rPr>
        <w:t xml:space="preserve"> </w:t>
      </w:r>
      <w:r w:rsidRPr="002B0291">
        <w:t>định</w:t>
      </w:r>
      <w:r w:rsidRPr="002B0291">
        <w:rPr>
          <w:spacing w:val="-7"/>
        </w:rPr>
        <w:t xml:space="preserve"> </w:t>
      </w:r>
      <w:r w:rsidRPr="002B0291">
        <w:t>hiện</w:t>
      </w:r>
      <w:r w:rsidRPr="002B0291">
        <w:rPr>
          <w:spacing w:val="-7"/>
        </w:rPr>
        <w:t xml:space="preserve"> </w:t>
      </w:r>
      <w:r w:rsidRPr="002B0291">
        <w:t>hành.</w:t>
      </w:r>
    </w:p>
    <w:p w14:paraId="325073AF" w14:textId="77777777" w:rsidR="00BC3BC1" w:rsidRPr="002B0291" w:rsidRDefault="00BC3BC1" w:rsidP="00663B32">
      <w:pPr>
        <w:pStyle w:val="BodyText"/>
        <w:tabs>
          <w:tab w:val="left" w:pos="9540"/>
        </w:tabs>
        <w:spacing w:before="0" w:line="312" w:lineRule="auto"/>
        <w:ind w:left="0" w:right="0" w:firstLine="540"/>
        <w:rPr>
          <w:b/>
          <w:spacing w:val="-4"/>
          <w:lang w:val="en-US"/>
        </w:rPr>
      </w:pPr>
      <w:r w:rsidRPr="002B0291">
        <w:rPr>
          <w:b/>
          <w:lang w:val="en-US"/>
        </w:rPr>
        <w:t xml:space="preserve">V. </w:t>
      </w:r>
      <w:r w:rsidRPr="002B0291">
        <w:rPr>
          <w:b/>
          <w:spacing w:val="-4"/>
        </w:rPr>
        <w:t>TỔ</w:t>
      </w:r>
      <w:r w:rsidRPr="002B0291">
        <w:rPr>
          <w:b/>
          <w:spacing w:val="-13"/>
        </w:rPr>
        <w:t xml:space="preserve"> </w:t>
      </w:r>
      <w:r w:rsidRPr="002B0291">
        <w:rPr>
          <w:b/>
          <w:spacing w:val="-4"/>
        </w:rPr>
        <w:t>CHỨC</w:t>
      </w:r>
      <w:r w:rsidRPr="002B0291">
        <w:rPr>
          <w:b/>
          <w:spacing w:val="-13"/>
        </w:rPr>
        <w:t xml:space="preserve"> </w:t>
      </w:r>
      <w:r w:rsidRPr="002B0291">
        <w:rPr>
          <w:b/>
          <w:spacing w:val="-4"/>
        </w:rPr>
        <w:t>THỰC</w:t>
      </w:r>
      <w:r w:rsidRPr="002B0291">
        <w:rPr>
          <w:b/>
          <w:spacing w:val="-12"/>
        </w:rPr>
        <w:t xml:space="preserve"> </w:t>
      </w:r>
      <w:r w:rsidRPr="002B0291">
        <w:rPr>
          <w:b/>
          <w:spacing w:val="-4"/>
        </w:rPr>
        <w:t>HIỆN</w:t>
      </w:r>
    </w:p>
    <w:p w14:paraId="5372DC36" w14:textId="77777777" w:rsidR="00BC3BC1" w:rsidRPr="002B0291" w:rsidRDefault="00BC3BC1" w:rsidP="00663B32">
      <w:pPr>
        <w:pStyle w:val="BodyText"/>
        <w:tabs>
          <w:tab w:val="left" w:pos="9540"/>
        </w:tabs>
        <w:spacing w:before="0" w:line="312" w:lineRule="auto"/>
        <w:ind w:left="0" w:right="0" w:firstLine="540"/>
        <w:rPr>
          <w:b/>
          <w:spacing w:val="-4"/>
          <w:lang w:val="en-US"/>
        </w:rPr>
      </w:pPr>
      <w:r w:rsidRPr="002B0291">
        <w:rPr>
          <w:b/>
          <w:spacing w:val="-4"/>
          <w:lang w:val="en-US"/>
        </w:rPr>
        <w:t xml:space="preserve">1. </w:t>
      </w:r>
      <w:r w:rsidRPr="002B0291">
        <w:rPr>
          <w:b/>
          <w:spacing w:val="-4"/>
        </w:rPr>
        <w:t>Đối</w:t>
      </w:r>
      <w:r w:rsidRPr="002B0291">
        <w:rPr>
          <w:b/>
          <w:spacing w:val="-13"/>
        </w:rPr>
        <w:t xml:space="preserve"> </w:t>
      </w:r>
      <w:r w:rsidRPr="002B0291">
        <w:rPr>
          <w:b/>
          <w:spacing w:val="-4"/>
        </w:rPr>
        <w:t>với</w:t>
      </w:r>
      <w:r w:rsidRPr="002B0291">
        <w:rPr>
          <w:b/>
          <w:spacing w:val="-13"/>
        </w:rPr>
        <w:t xml:space="preserve"> </w:t>
      </w:r>
      <w:r w:rsidRPr="002B0291">
        <w:rPr>
          <w:b/>
          <w:spacing w:val="-4"/>
          <w:lang w:val="en-US"/>
        </w:rPr>
        <w:t>nhà trường</w:t>
      </w:r>
    </w:p>
    <w:p w14:paraId="7876E313" w14:textId="77777777" w:rsidR="00BC3BC1" w:rsidRPr="002B0291" w:rsidRDefault="00BC3BC1" w:rsidP="00663B32">
      <w:pPr>
        <w:pStyle w:val="BodyText"/>
        <w:tabs>
          <w:tab w:val="left" w:pos="9540"/>
        </w:tabs>
        <w:spacing w:before="0" w:line="312" w:lineRule="auto"/>
        <w:ind w:left="0" w:right="0" w:firstLine="540"/>
        <w:rPr>
          <w:spacing w:val="-2"/>
          <w:lang w:val="en-US"/>
        </w:rPr>
      </w:pPr>
      <w:r w:rsidRPr="002B0291">
        <w:rPr>
          <w:lang w:val="en-US"/>
        </w:rPr>
        <w:t xml:space="preserve">- </w:t>
      </w:r>
      <w:r w:rsidRPr="002B0291">
        <w:t>Tham</w:t>
      </w:r>
      <w:r w:rsidRPr="002B0291">
        <w:rPr>
          <w:spacing w:val="-18"/>
        </w:rPr>
        <w:t xml:space="preserve"> </w:t>
      </w:r>
      <w:r w:rsidRPr="002B0291">
        <w:t>mưu</w:t>
      </w:r>
      <w:r w:rsidRPr="002B0291">
        <w:rPr>
          <w:spacing w:val="-17"/>
        </w:rPr>
        <w:t xml:space="preserve"> </w:t>
      </w:r>
      <w:r w:rsidR="002B0291">
        <w:rPr>
          <w:lang w:val="en-US"/>
        </w:rPr>
        <w:t xml:space="preserve">Phòng GD&amp;ĐT </w:t>
      </w:r>
      <w:r w:rsidR="002B0291">
        <w:t>huyện</w:t>
      </w:r>
      <w:r w:rsidRPr="002B0291">
        <w:rPr>
          <w:spacing w:val="-17"/>
        </w:rPr>
        <w:t xml:space="preserve"> </w:t>
      </w:r>
      <w:r w:rsidRPr="002B0291">
        <w:t>bố</w:t>
      </w:r>
      <w:r w:rsidRPr="002B0291">
        <w:rPr>
          <w:spacing w:val="-18"/>
        </w:rPr>
        <w:t xml:space="preserve"> </w:t>
      </w:r>
      <w:r w:rsidRPr="002B0291">
        <w:t>trí</w:t>
      </w:r>
      <w:r w:rsidRPr="002B0291">
        <w:rPr>
          <w:spacing w:val="-17"/>
        </w:rPr>
        <w:t xml:space="preserve"> </w:t>
      </w:r>
      <w:r w:rsidRPr="002B0291">
        <w:t>kinh</w:t>
      </w:r>
      <w:r w:rsidRPr="002B0291">
        <w:rPr>
          <w:spacing w:val="-18"/>
        </w:rPr>
        <w:t xml:space="preserve"> </w:t>
      </w:r>
      <w:r w:rsidRPr="002B0291">
        <w:t>phí,</w:t>
      </w:r>
      <w:r w:rsidRPr="002B0291">
        <w:rPr>
          <w:spacing w:val="-17"/>
        </w:rPr>
        <w:t xml:space="preserve"> </w:t>
      </w:r>
      <w:r w:rsidRPr="002B0291">
        <w:t>trang</w:t>
      </w:r>
      <w:r w:rsidRPr="002B0291">
        <w:rPr>
          <w:spacing w:val="-18"/>
        </w:rPr>
        <w:t xml:space="preserve"> </w:t>
      </w:r>
      <w:r w:rsidRPr="002B0291">
        <w:t>bị</w:t>
      </w:r>
      <w:r w:rsidRPr="002B0291">
        <w:rPr>
          <w:spacing w:val="-17"/>
        </w:rPr>
        <w:t xml:space="preserve"> </w:t>
      </w:r>
      <w:r w:rsidRPr="002B0291">
        <w:t>cơ</w:t>
      </w:r>
      <w:r w:rsidRPr="002B0291">
        <w:rPr>
          <w:spacing w:val="-18"/>
        </w:rPr>
        <w:t xml:space="preserve"> </w:t>
      </w:r>
      <w:r w:rsidRPr="002B0291">
        <w:t>sở</w:t>
      </w:r>
      <w:r w:rsidRPr="002B0291">
        <w:rPr>
          <w:spacing w:val="-17"/>
        </w:rPr>
        <w:t xml:space="preserve"> </w:t>
      </w:r>
      <w:r w:rsidRPr="002B0291">
        <w:t>vật</w:t>
      </w:r>
      <w:r w:rsidRPr="002B0291">
        <w:rPr>
          <w:spacing w:val="-18"/>
        </w:rPr>
        <w:t xml:space="preserve"> </w:t>
      </w:r>
      <w:r w:rsidRPr="002B0291">
        <w:t>chất nhằm</w:t>
      </w:r>
      <w:r w:rsidRPr="002B0291">
        <w:rPr>
          <w:spacing w:val="-18"/>
        </w:rPr>
        <w:t xml:space="preserve"> </w:t>
      </w:r>
      <w:r w:rsidRPr="002B0291">
        <w:t>thực</w:t>
      </w:r>
      <w:r w:rsidRPr="002B0291">
        <w:rPr>
          <w:spacing w:val="-17"/>
        </w:rPr>
        <w:t xml:space="preserve"> </w:t>
      </w:r>
      <w:r w:rsidRPr="002B0291">
        <w:t>hiện</w:t>
      </w:r>
      <w:r w:rsidRPr="002B0291">
        <w:rPr>
          <w:spacing w:val="-18"/>
        </w:rPr>
        <w:t xml:space="preserve"> </w:t>
      </w:r>
      <w:r w:rsidRPr="002B0291">
        <w:t>GD-KNCDS</w:t>
      </w:r>
      <w:r w:rsidRPr="002B0291">
        <w:rPr>
          <w:spacing w:val="-17"/>
        </w:rPr>
        <w:t xml:space="preserve"> </w:t>
      </w:r>
      <w:r w:rsidRPr="002B0291">
        <w:t>trong</w:t>
      </w:r>
      <w:r w:rsidRPr="002B0291">
        <w:rPr>
          <w:spacing w:val="-18"/>
        </w:rPr>
        <w:t xml:space="preserve"> </w:t>
      </w:r>
      <w:r w:rsidRPr="002B0291">
        <w:rPr>
          <w:spacing w:val="-2"/>
          <w:lang w:val="en-US"/>
        </w:rPr>
        <w:t>nhà trường.</w:t>
      </w:r>
    </w:p>
    <w:p w14:paraId="03F2397B" w14:textId="77777777" w:rsidR="00BC3BC1" w:rsidRPr="002B0291" w:rsidRDefault="00BC3BC1" w:rsidP="00663B32">
      <w:pPr>
        <w:pStyle w:val="BodyText"/>
        <w:tabs>
          <w:tab w:val="left" w:pos="9540"/>
        </w:tabs>
        <w:spacing w:before="0" w:line="312" w:lineRule="auto"/>
        <w:ind w:left="0" w:right="0" w:firstLine="540"/>
        <w:rPr>
          <w:spacing w:val="-2"/>
          <w:lang w:val="en-US"/>
        </w:rPr>
      </w:pPr>
      <w:r w:rsidRPr="002B0291">
        <w:rPr>
          <w:spacing w:val="-6"/>
          <w:lang w:val="en-US"/>
        </w:rPr>
        <w:lastRenderedPageBreak/>
        <w:t xml:space="preserve">- </w:t>
      </w:r>
      <w:r w:rsidRPr="002B0291">
        <w:rPr>
          <w:spacing w:val="-6"/>
        </w:rPr>
        <w:t>Xây</w:t>
      </w:r>
      <w:r w:rsidRPr="002B0291">
        <w:rPr>
          <w:spacing w:val="-8"/>
        </w:rPr>
        <w:t xml:space="preserve"> </w:t>
      </w:r>
      <w:r w:rsidRPr="002B0291">
        <w:rPr>
          <w:spacing w:val="-6"/>
        </w:rPr>
        <w:t>dựng</w:t>
      </w:r>
      <w:r w:rsidRPr="002B0291">
        <w:rPr>
          <w:spacing w:val="-8"/>
        </w:rPr>
        <w:t xml:space="preserve"> </w:t>
      </w:r>
      <w:r w:rsidRPr="002B0291">
        <w:rPr>
          <w:spacing w:val="-6"/>
        </w:rPr>
        <w:t>kế</w:t>
      </w:r>
      <w:r w:rsidRPr="002B0291">
        <w:rPr>
          <w:spacing w:val="-8"/>
        </w:rPr>
        <w:t xml:space="preserve"> </w:t>
      </w:r>
      <w:r w:rsidRPr="002B0291">
        <w:rPr>
          <w:spacing w:val="-6"/>
        </w:rPr>
        <w:t>hoạch</w:t>
      </w:r>
      <w:r w:rsidRPr="002B0291">
        <w:rPr>
          <w:spacing w:val="-8"/>
        </w:rPr>
        <w:t xml:space="preserve"> </w:t>
      </w:r>
      <w:r w:rsidRPr="002B0291">
        <w:rPr>
          <w:spacing w:val="-6"/>
        </w:rPr>
        <w:t>triển</w:t>
      </w:r>
      <w:r w:rsidRPr="002B0291">
        <w:rPr>
          <w:spacing w:val="-8"/>
        </w:rPr>
        <w:t xml:space="preserve"> </w:t>
      </w:r>
      <w:r w:rsidRPr="002B0291">
        <w:rPr>
          <w:spacing w:val="-6"/>
        </w:rPr>
        <w:t>khai</w:t>
      </w:r>
      <w:r w:rsidRPr="002B0291">
        <w:rPr>
          <w:spacing w:val="-8"/>
        </w:rPr>
        <w:t xml:space="preserve"> </w:t>
      </w:r>
      <w:r w:rsidRPr="002B0291">
        <w:rPr>
          <w:spacing w:val="-6"/>
        </w:rPr>
        <w:t>thực</w:t>
      </w:r>
      <w:r w:rsidRPr="002B0291">
        <w:rPr>
          <w:spacing w:val="-8"/>
        </w:rPr>
        <w:t xml:space="preserve"> </w:t>
      </w:r>
      <w:r w:rsidRPr="002B0291">
        <w:rPr>
          <w:spacing w:val="-6"/>
        </w:rPr>
        <w:t>hiện</w:t>
      </w:r>
      <w:r w:rsidRPr="002B0291">
        <w:rPr>
          <w:spacing w:val="-8"/>
        </w:rPr>
        <w:t xml:space="preserve"> </w:t>
      </w:r>
      <w:r w:rsidRPr="002B0291">
        <w:rPr>
          <w:spacing w:val="-6"/>
        </w:rPr>
        <w:t>GD-KNCDS</w:t>
      </w:r>
      <w:r w:rsidRPr="002B0291">
        <w:rPr>
          <w:spacing w:val="-8"/>
        </w:rPr>
        <w:t xml:space="preserve"> </w:t>
      </w:r>
      <w:r w:rsidRPr="002B0291">
        <w:rPr>
          <w:spacing w:val="-2"/>
          <w:lang w:val="en-US"/>
        </w:rPr>
        <w:t>trong nhà trường</w:t>
      </w:r>
      <w:r w:rsidRPr="002B0291">
        <w:rPr>
          <w:spacing w:val="-12"/>
        </w:rPr>
        <w:t xml:space="preserve"> </w:t>
      </w:r>
      <w:r w:rsidRPr="002B0291">
        <w:rPr>
          <w:spacing w:val="-2"/>
        </w:rPr>
        <w:t>từ</w:t>
      </w:r>
      <w:r w:rsidRPr="002B0291">
        <w:rPr>
          <w:spacing w:val="-12"/>
        </w:rPr>
        <w:t xml:space="preserve"> </w:t>
      </w:r>
      <w:r w:rsidRPr="002B0291">
        <w:rPr>
          <w:spacing w:val="-2"/>
        </w:rPr>
        <w:t xml:space="preserve">năm </w:t>
      </w:r>
      <w:r w:rsidRPr="002B0291">
        <w:t>học</w:t>
      </w:r>
      <w:r w:rsidRPr="002B0291">
        <w:rPr>
          <w:spacing w:val="-3"/>
        </w:rPr>
        <w:t xml:space="preserve"> </w:t>
      </w:r>
      <w:r w:rsidRPr="002B0291">
        <w:t>2024-2025</w:t>
      </w:r>
      <w:r w:rsidRPr="002B0291">
        <w:rPr>
          <w:lang w:val="en-US"/>
        </w:rPr>
        <w:t xml:space="preserve">. </w:t>
      </w:r>
    </w:p>
    <w:p w14:paraId="7E93D49C" w14:textId="60470C36" w:rsidR="00BC3BC1" w:rsidRPr="002B0291" w:rsidRDefault="00BC3BC1" w:rsidP="00663B32">
      <w:pPr>
        <w:pStyle w:val="BodyText"/>
        <w:tabs>
          <w:tab w:val="left" w:pos="9540"/>
        </w:tabs>
        <w:spacing w:before="0" w:line="312" w:lineRule="auto"/>
        <w:ind w:left="0" w:right="0" w:firstLine="540"/>
        <w:rPr>
          <w:lang w:val="en-US"/>
        </w:rPr>
      </w:pPr>
      <w:r w:rsidRPr="002B0291">
        <w:rPr>
          <w:spacing w:val="-2"/>
          <w:lang w:val="en-US"/>
        </w:rPr>
        <w:t xml:space="preserve">- </w:t>
      </w:r>
      <w:r w:rsidRPr="002B0291">
        <w:rPr>
          <w:spacing w:val="-2"/>
        </w:rPr>
        <w:t>Tổ</w:t>
      </w:r>
      <w:r w:rsidRPr="002B0291">
        <w:rPr>
          <w:spacing w:val="-13"/>
        </w:rPr>
        <w:t xml:space="preserve"> </w:t>
      </w:r>
      <w:r w:rsidRPr="002B0291">
        <w:rPr>
          <w:spacing w:val="-2"/>
        </w:rPr>
        <w:t>chức</w:t>
      </w:r>
      <w:r w:rsidRPr="002B0291">
        <w:rPr>
          <w:spacing w:val="-13"/>
        </w:rPr>
        <w:t xml:space="preserve"> </w:t>
      </w:r>
      <w:r w:rsidRPr="002B0291">
        <w:rPr>
          <w:spacing w:val="-2"/>
        </w:rPr>
        <w:t>tuyên</w:t>
      </w:r>
      <w:r w:rsidRPr="002B0291">
        <w:rPr>
          <w:spacing w:val="-13"/>
        </w:rPr>
        <w:t xml:space="preserve"> </w:t>
      </w:r>
      <w:r w:rsidRPr="002B0291">
        <w:rPr>
          <w:spacing w:val="-2"/>
        </w:rPr>
        <w:t>truyền,</w:t>
      </w:r>
      <w:r w:rsidRPr="002B0291">
        <w:rPr>
          <w:spacing w:val="-13"/>
        </w:rPr>
        <w:t xml:space="preserve"> </w:t>
      </w:r>
      <w:r w:rsidRPr="002B0291">
        <w:rPr>
          <w:spacing w:val="-2"/>
        </w:rPr>
        <w:t>phổ</w:t>
      </w:r>
      <w:r w:rsidRPr="002B0291">
        <w:rPr>
          <w:spacing w:val="-13"/>
        </w:rPr>
        <w:t xml:space="preserve"> </w:t>
      </w:r>
      <w:r w:rsidRPr="002B0291">
        <w:rPr>
          <w:spacing w:val="-2"/>
        </w:rPr>
        <w:t>biến</w:t>
      </w:r>
      <w:r w:rsidRPr="002B0291">
        <w:rPr>
          <w:spacing w:val="-13"/>
        </w:rPr>
        <w:t xml:space="preserve"> </w:t>
      </w:r>
      <w:r w:rsidRPr="002B0291">
        <w:rPr>
          <w:spacing w:val="-2"/>
        </w:rPr>
        <w:t>sâu</w:t>
      </w:r>
      <w:r w:rsidRPr="002B0291">
        <w:rPr>
          <w:spacing w:val="-13"/>
        </w:rPr>
        <w:t xml:space="preserve"> </w:t>
      </w:r>
      <w:r w:rsidRPr="002B0291">
        <w:rPr>
          <w:spacing w:val="-2"/>
        </w:rPr>
        <w:t>rộng</w:t>
      </w:r>
      <w:r w:rsidRPr="002B0291">
        <w:rPr>
          <w:spacing w:val="-13"/>
        </w:rPr>
        <w:t xml:space="preserve"> </w:t>
      </w:r>
      <w:r w:rsidRPr="002B0291">
        <w:rPr>
          <w:spacing w:val="-2"/>
        </w:rPr>
        <w:t>mục</w:t>
      </w:r>
      <w:r w:rsidRPr="002B0291">
        <w:rPr>
          <w:spacing w:val="-13"/>
        </w:rPr>
        <w:t xml:space="preserve"> </w:t>
      </w:r>
      <w:r w:rsidRPr="002B0291">
        <w:rPr>
          <w:spacing w:val="-2"/>
        </w:rPr>
        <w:t>đích,</w:t>
      </w:r>
      <w:r w:rsidRPr="002B0291">
        <w:rPr>
          <w:spacing w:val="-13"/>
        </w:rPr>
        <w:t xml:space="preserve"> </w:t>
      </w:r>
      <w:r w:rsidRPr="002B0291">
        <w:rPr>
          <w:spacing w:val="-2"/>
        </w:rPr>
        <w:t>ý</w:t>
      </w:r>
      <w:r w:rsidRPr="002B0291">
        <w:rPr>
          <w:spacing w:val="-13"/>
        </w:rPr>
        <w:t xml:space="preserve"> </w:t>
      </w:r>
      <w:r w:rsidRPr="002B0291">
        <w:rPr>
          <w:spacing w:val="-2"/>
        </w:rPr>
        <w:t>nghĩa</w:t>
      </w:r>
      <w:r w:rsidRPr="002B0291">
        <w:rPr>
          <w:spacing w:val="-13"/>
        </w:rPr>
        <w:t xml:space="preserve"> </w:t>
      </w:r>
      <w:r w:rsidRPr="002B0291">
        <w:rPr>
          <w:spacing w:val="-2"/>
        </w:rPr>
        <w:t>và</w:t>
      </w:r>
      <w:r w:rsidRPr="002B0291">
        <w:rPr>
          <w:spacing w:val="-13"/>
        </w:rPr>
        <w:t xml:space="preserve"> </w:t>
      </w:r>
      <w:r w:rsidRPr="002B0291">
        <w:rPr>
          <w:spacing w:val="-2"/>
        </w:rPr>
        <w:t>sự</w:t>
      </w:r>
      <w:r w:rsidRPr="002B0291">
        <w:rPr>
          <w:spacing w:val="-13"/>
        </w:rPr>
        <w:t xml:space="preserve"> </w:t>
      </w:r>
      <w:r w:rsidRPr="002B0291">
        <w:rPr>
          <w:spacing w:val="-2"/>
        </w:rPr>
        <w:t>cần</w:t>
      </w:r>
      <w:r w:rsidRPr="002B0291">
        <w:rPr>
          <w:spacing w:val="-13"/>
        </w:rPr>
        <w:t xml:space="preserve"> </w:t>
      </w:r>
      <w:r w:rsidRPr="002B0291">
        <w:rPr>
          <w:spacing w:val="-2"/>
        </w:rPr>
        <w:t>thiết</w:t>
      </w:r>
      <w:r w:rsidRPr="002B0291">
        <w:rPr>
          <w:spacing w:val="-13"/>
        </w:rPr>
        <w:t xml:space="preserve"> </w:t>
      </w:r>
      <w:r w:rsidRPr="002B0291">
        <w:rPr>
          <w:spacing w:val="-2"/>
        </w:rPr>
        <w:t xml:space="preserve">của </w:t>
      </w:r>
      <w:r w:rsidRPr="002B0291">
        <w:t>việc</w:t>
      </w:r>
      <w:r w:rsidRPr="002B0291">
        <w:rPr>
          <w:spacing w:val="-5"/>
        </w:rPr>
        <w:t xml:space="preserve"> </w:t>
      </w:r>
      <w:r w:rsidRPr="002B0291">
        <w:t>triển</w:t>
      </w:r>
      <w:r w:rsidRPr="002B0291">
        <w:rPr>
          <w:spacing w:val="-5"/>
        </w:rPr>
        <w:t xml:space="preserve"> </w:t>
      </w:r>
      <w:r w:rsidRPr="002B0291">
        <w:t>khai</w:t>
      </w:r>
      <w:r w:rsidRPr="002B0291">
        <w:rPr>
          <w:spacing w:val="-5"/>
        </w:rPr>
        <w:t xml:space="preserve"> </w:t>
      </w:r>
      <w:r w:rsidRPr="002B0291">
        <w:t>thực</w:t>
      </w:r>
      <w:r w:rsidRPr="002B0291">
        <w:rPr>
          <w:spacing w:val="-5"/>
        </w:rPr>
        <w:t xml:space="preserve"> </w:t>
      </w:r>
      <w:r w:rsidRPr="002B0291">
        <w:t>hiện</w:t>
      </w:r>
      <w:r w:rsidRPr="002B0291">
        <w:rPr>
          <w:spacing w:val="-5"/>
        </w:rPr>
        <w:t xml:space="preserve"> </w:t>
      </w:r>
      <w:r w:rsidRPr="002B0291">
        <w:t>GD-KNCDS</w:t>
      </w:r>
      <w:r w:rsidRPr="002B0291">
        <w:rPr>
          <w:spacing w:val="-5"/>
        </w:rPr>
        <w:t xml:space="preserve"> </w:t>
      </w:r>
      <w:r w:rsidRPr="002B0291">
        <w:t>nhằm</w:t>
      </w:r>
      <w:r w:rsidRPr="002B0291">
        <w:rPr>
          <w:spacing w:val="-5"/>
        </w:rPr>
        <w:t xml:space="preserve"> </w:t>
      </w:r>
      <w:r w:rsidRPr="002B0291">
        <w:t>nâng</w:t>
      </w:r>
      <w:r w:rsidRPr="002B0291">
        <w:rPr>
          <w:spacing w:val="-5"/>
        </w:rPr>
        <w:t xml:space="preserve"> </w:t>
      </w:r>
      <w:r w:rsidRPr="002B0291">
        <w:t>cao</w:t>
      </w:r>
      <w:r w:rsidRPr="002B0291">
        <w:rPr>
          <w:spacing w:val="-5"/>
        </w:rPr>
        <w:t xml:space="preserve"> </w:t>
      </w:r>
      <w:r w:rsidRPr="002B0291">
        <w:t>nhận</w:t>
      </w:r>
      <w:r w:rsidRPr="002B0291">
        <w:rPr>
          <w:spacing w:val="-5"/>
        </w:rPr>
        <w:t xml:space="preserve"> </w:t>
      </w:r>
      <w:r w:rsidRPr="002B0291">
        <w:t>thức,</w:t>
      </w:r>
      <w:r w:rsidRPr="002B0291">
        <w:rPr>
          <w:spacing w:val="-5"/>
        </w:rPr>
        <w:t xml:space="preserve"> </w:t>
      </w:r>
      <w:r w:rsidRPr="002B0291">
        <w:t>trách nhiệm</w:t>
      </w:r>
      <w:r w:rsidRPr="002B0291">
        <w:rPr>
          <w:spacing w:val="-18"/>
        </w:rPr>
        <w:t xml:space="preserve"> </w:t>
      </w:r>
      <w:r w:rsidRPr="002B0291">
        <w:t>của</w:t>
      </w:r>
      <w:r w:rsidRPr="002B0291">
        <w:rPr>
          <w:spacing w:val="-17"/>
        </w:rPr>
        <w:t xml:space="preserve"> </w:t>
      </w:r>
      <w:r w:rsidRPr="002B0291">
        <w:t>các</w:t>
      </w:r>
      <w:r w:rsidRPr="002B0291">
        <w:rPr>
          <w:spacing w:val="-18"/>
        </w:rPr>
        <w:t xml:space="preserve"> </w:t>
      </w:r>
      <w:r w:rsidRPr="002B0291">
        <w:t>cấp</w:t>
      </w:r>
      <w:r w:rsidRPr="002B0291">
        <w:rPr>
          <w:spacing w:val="-17"/>
        </w:rPr>
        <w:t xml:space="preserve"> </w:t>
      </w:r>
      <w:r w:rsidRPr="002B0291">
        <w:t>ủy</w:t>
      </w:r>
      <w:r w:rsidRPr="002B0291">
        <w:rPr>
          <w:spacing w:val="-18"/>
        </w:rPr>
        <w:t xml:space="preserve"> </w:t>
      </w:r>
      <w:r w:rsidRPr="002B0291">
        <w:t>đảng,</w:t>
      </w:r>
      <w:r w:rsidRPr="002B0291">
        <w:rPr>
          <w:spacing w:val="-17"/>
        </w:rPr>
        <w:t xml:space="preserve"> </w:t>
      </w:r>
      <w:r w:rsidRPr="002B0291">
        <w:t>chính</w:t>
      </w:r>
      <w:r w:rsidRPr="002B0291">
        <w:rPr>
          <w:spacing w:val="-18"/>
        </w:rPr>
        <w:t xml:space="preserve"> </w:t>
      </w:r>
      <w:r w:rsidRPr="002B0291">
        <w:t>quyền</w:t>
      </w:r>
      <w:r w:rsidRPr="002B0291">
        <w:rPr>
          <w:spacing w:val="-17"/>
        </w:rPr>
        <w:t xml:space="preserve"> </w:t>
      </w:r>
      <w:r w:rsidRPr="002B0291">
        <w:t>địa</w:t>
      </w:r>
      <w:r w:rsidRPr="002B0291">
        <w:rPr>
          <w:spacing w:val="-18"/>
        </w:rPr>
        <w:t xml:space="preserve"> </w:t>
      </w:r>
      <w:r w:rsidRPr="002B0291">
        <w:t>phương,</w:t>
      </w:r>
      <w:r w:rsidRPr="002B0291">
        <w:rPr>
          <w:spacing w:val="-17"/>
        </w:rPr>
        <w:t xml:space="preserve"> </w:t>
      </w:r>
      <w:r w:rsidR="002C0933">
        <w:rPr>
          <w:lang w:val="en-US"/>
        </w:rPr>
        <w:t>cán bộ quản lý</w:t>
      </w:r>
      <w:r w:rsidRPr="002B0291">
        <w:t>,</w:t>
      </w:r>
      <w:r w:rsidRPr="002B0291">
        <w:rPr>
          <w:spacing w:val="-18"/>
        </w:rPr>
        <w:t xml:space="preserve"> </w:t>
      </w:r>
      <w:r w:rsidR="002C0933">
        <w:rPr>
          <w:lang w:val="en-US"/>
        </w:rPr>
        <w:t>giáo viên</w:t>
      </w:r>
      <w:r w:rsidRPr="002B0291">
        <w:t>,</w:t>
      </w:r>
      <w:r w:rsidRPr="002B0291">
        <w:rPr>
          <w:spacing w:val="-17"/>
        </w:rPr>
        <w:t xml:space="preserve"> </w:t>
      </w:r>
      <w:r w:rsidRPr="002B0291">
        <w:t>cha</w:t>
      </w:r>
      <w:r w:rsidRPr="002B0291">
        <w:rPr>
          <w:spacing w:val="-18"/>
        </w:rPr>
        <w:t xml:space="preserve"> </w:t>
      </w:r>
      <w:r w:rsidRPr="002B0291">
        <w:t>mẹ</w:t>
      </w:r>
      <w:r w:rsidRPr="002B0291">
        <w:rPr>
          <w:spacing w:val="-17"/>
        </w:rPr>
        <w:t xml:space="preserve"> </w:t>
      </w:r>
      <w:r w:rsidRPr="002B0291">
        <w:t>học</w:t>
      </w:r>
      <w:r w:rsidRPr="002B0291">
        <w:rPr>
          <w:spacing w:val="-18"/>
        </w:rPr>
        <w:t xml:space="preserve"> </w:t>
      </w:r>
      <w:r w:rsidRPr="002B0291">
        <w:t>sinh</w:t>
      </w:r>
      <w:r w:rsidRPr="002B0291">
        <w:rPr>
          <w:spacing w:val="-17"/>
        </w:rPr>
        <w:t xml:space="preserve"> </w:t>
      </w:r>
      <w:r w:rsidRPr="002B0291">
        <w:t>và cộng đồng.</w:t>
      </w:r>
    </w:p>
    <w:p w14:paraId="085055F8" w14:textId="77777777" w:rsidR="00BC3BC1" w:rsidRPr="002B0291" w:rsidRDefault="00BC3BC1" w:rsidP="00663B32">
      <w:pPr>
        <w:pStyle w:val="BodyText"/>
        <w:tabs>
          <w:tab w:val="left" w:pos="9540"/>
        </w:tabs>
        <w:spacing w:before="0" w:line="312" w:lineRule="auto"/>
        <w:ind w:left="0" w:right="0" w:firstLine="540"/>
        <w:rPr>
          <w:lang w:val="en-US"/>
        </w:rPr>
      </w:pPr>
      <w:r w:rsidRPr="002B0291">
        <w:rPr>
          <w:lang w:val="en-US"/>
        </w:rPr>
        <w:t xml:space="preserve">- </w:t>
      </w:r>
      <w:r w:rsidRPr="002B0291">
        <w:t>Tiếp</w:t>
      </w:r>
      <w:r w:rsidRPr="002B0291">
        <w:rPr>
          <w:spacing w:val="-17"/>
        </w:rPr>
        <w:t xml:space="preserve"> </w:t>
      </w:r>
      <w:r w:rsidRPr="002B0291">
        <w:t>tục</w:t>
      </w:r>
      <w:r w:rsidRPr="002B0291">
        <w:rPr>
          <w:spacing w:val="-17"/>
        </w:rPr>
        <w:t xml:space="preserve"> </w:t>
      </w:r>
      <w:r w:rsidRPr="002B0291">
        <w:t>tham</w:t>
      </w:r>
      <w:r w:rsidRPr="002B0291">
        <w:rPr>
          <w:spacing w:val="-17"/>
        </w:rPr>
        <w:t xml:space="preserve"> </w:t>
      </w:r>
      <w:r w:rsidRPr="002B0291">
        <w:t>mưu</w:t>
      </w:r>
      <w:r w:rsidRPr="002B0291">
        <w:rPr>
          <w:spacing w:val="-17"/>
        </w:rPr>
        <w:t xml:space="preserve"> </w:t>
      </w:r>
      <w:r w:rsidRPr="002B0291">
        <w:t>điều</w:t>
      </w:r>
      <w:r w:rsidRPr="002B0291">
        <w:rPr>
          <w:spacing w:val="-16"/>
        </w:rPr>
        <w:t xml:space="preserve"> </w:t>
      </w:r>
      <w:r w:rsidRPr="002B0291">
        <w:t>kiện</w:t>
      </w:r>
      <w:r w:rsidRPr="002B0291">
        <w:rPr>
          <w:spacing w:val="-17"/>
        </w:rPr>
        <w:t xml:space="preserve"> </w:t>
      </w:r>
      <w:r w:rsidRPr="002B0291">
        <w:t>về</w:t>
      </w:r>
      <w:r w:rsidRPr="002B0291">
        <w:rPr>
          <w:spacing w:val="-17"/>
        </w:rPr>
        <w:t xml:space="preserve"> </w:t>
      </w:r>
      <w:r w:rsidRPr="002B0291">
        <w:t>đội</w:t>
      </w:r>
      <w:r w:rsidRPr="002B0291">
        <w:rPr>
          <w:spacing w:val="-17"/>
        </w:rPr>
        <w:t xml:space="preserve"> </w:t>
      </w:r>
      <w:r w:rsidRPr="002B0291">
        <w:t>ngũ</w:t>
      </w:r>
      <w:r w:rsidRPr="002B0291">
        <w:rPr>
          <w:spacing w:val="-16"/>
        </w:rPr>
        <w:t xml:space="preserve"> </w:t>
      </w:r>
      <w:r w:rsidRPr="002B0291">
        <w:t>giáo</w:t>
      </w:r>
      <w:r w:rsidRPr="002B0291">
        <w:rPr>
          <w:spacing w:val="-17"/>
        </w:rPr>
        <w:t xml:space="preserve"> </w:t>
      </w:r>
      <w:r w:rsidRPr="002B0291">
        <w:t>viên</w:t>
      </w:r>
      <w:r w:rsidRPr="002B0291">
        <w:rPr>
          <w:spacing w:val="-17"/>
        </w:rPr>
        <w:t xml:space="preserve"> </w:t>
      </w:r>
      <w:r w:rsidRPr="002B0291">
        <w:t>đủ</w:t>
      </w:r>
      <w:r w:rsidRPr="002B0291">
        <w:rPr>
          <w:spacing w:val="-17"/>
        </w:rPr>
        <w:t xml:space="preserve"> </w:t>
      </w:r>
      <w:r w:rsidRPr="002B0291">
        <w:t>về</w:t>
      </w:r>
      <w:r w:rsidRPr="002B0291">
        <w:rPr>
          <w:spacing w:val="-16"/>
        </w:rPr>
        <w:t xml:space="preserve"> </w:t>
      </w:r>
      <w:r w:rsidRPr="002B0291">
        <w:t>số</w:t>
      </w:r>
      <w:r w:rsidRPr="002B0291">
        <w:rPr>
          <w:spacing w:val="-17"/>
        </w:rPr>
        <w:t xml:space="preserve"> </w:t>
      </w:r>
      <w:r w:rsidRPr="002B0291">
        <w:t>lượng,</w:t>
      </w:r>
      <w:r w:rsidRPr="002B0291">
        <w:rPr>
          <w:spacing w:val="-17"/>
        </w:rPr>
        <w:t xml:space="preserve"> </w:t>
      </w:r>
      <w:r w:rsidRPr="002B0291">
        <w:t>đảm</w:t>
      </w:r>
      <w:r w:rsidRPr="002B0291">
        <w:rPr>
          <w:spacing w:val="-17"/>
        </w:rPr>
        <w:t xml:space="preserve"> </w:t>
      </w:r>
      <w:r w:rsidRPr="002B0291">
        <w:t>bảo</w:t>
      </w:r>
      <w:r w:rsidRPr="002B0291">
        <w:rPr>
          <w:spacing w:val="-16"/>
        </w:rPr>
        <w:t xml:space="preserve"> </w:t>
      </w:r>
      <w:r w:rsidRPr="002B0291">
        <w:rPr>
          <w:spacing w:val="-5"/>
        </w:rPr>
        <w:t>về</w:t>
      </w:r>
      <w:r w:rsidRPr="002B0291">
        <w:rPr>
          <w:b/>
          <w:lang w:val="en-US"/>
        </w:rPr>
        <w:t xml:space="preserve"> </w:t>
      </w:r>
      <w:r w:rsidRPr="002B0291">
        <w:rPr>
          <w:spacing w:val="-2"/>
        </w:rPr>
        <w:t>cơ</w:t>
      </w:r>
      <w:r w:rsidRPr="002B0291">
        <w:rPr>
          <w:spacing w:val="-15"/>
        </w:rPr>
        <w:t xml:space="preserve"> </w:t>
      </w:r>
      <w:r w:rsidRPr="002B0291">
        <w:rPr>
          <w:spacing w:val="-2"/>
        </w:rPr>
        <w:t>cấu,</w:t>
      </w:r>
      <w:r w:rsidRPr="002B0291">
        <w:rPr>
          <w:spacing w:val="-15"/>
        </w:rPr>
        <w:t xml:space="preserve"> </w:t>
      </w:r>
      <w:r w:rsidRPr="002B0291">
        <w:rPr>
          <w:spacing w:val="-2"/>
        </w:rPr>
        <w:t>trình</w:t>
      </w:r>
      <w:r w:rsidRPr="002B0291">
        <w:rPr>
          <w:spacing w:val="-15"/>
        </w:rPr>
        <w:t xml:space="preserve"> </w:t>
      </w:r>
      <w:r w:rsidRPr="002B0291">
        <w:rPr>
          <w:spacing w:val="-2"/>
        </w:rPr>
        <w:t>độ</w:t>
      </w:r>
      <w:r w:rsidRPr="002B0291">
        <w:rPr>
          <w:spacing w:val="-15"/>
        </w:rPr>
        <w:t xml:space="preserve"> </w:t>
      </w:r>
      <w:r w:rsidRPr="002B0291">
        <w:rPr>
          <w:spacing w:val="-2"/>
        </w:rPr>
        <w:t>chuyên</w:t>
      </w:r>
      <w:r w:rsidRPr="002B0291">
        <w:rPr>
          <w:spacing w:val="-15"/>
        </w:rPr>
        <w:t xml:space="preserve"> </w:t>
      </w:r>
      <w:r w:rsidRPr="002B0291">
        <w:rPr>
          <w:spacing w:val="-2"/>
        </w:rPr>
        <w:t>môn</w:t>
      </w:r>
      <w:r w:rsidRPr="002B0291">
        <w:rPr>
          <w:spacing w:val="-15"/>
        </w:rPr>
        <w:t xml:space="preserve"> </w:t>
      </w:r>
      <w:r w:rsidRPr="002B0291">
        <w:rPr>
          <w:spacing w:val="-2"/>
        </w:rPr>
        <w:t>đặc</w:t>
      </w:r>
      <w:r w:rsidRPr="002B0291">
        <w:rPr>
          <w:spacing w:val="-15"/>
        </w:rPr>
        <w:t xml:space="preserve"> </w:t>
      </w:r>
      <w:r w:rsidRPr="002B0291">
        <w:rPr>
          <w:spacing w:val="-2"/>
        </w:rPr>
        <w:t>biệt</w:t>
      </w:r>
      <w:r w:rsidRPr="002B0291">
        <w:rPr>
          <w:spacing w:val="-15"/>
        </w:rPr>
        <w:t xml:space="preserve"> </w:t>
      </w:r>
      <w:r w:rsidRPr="002B0291">
        <w:rPr>
          <w:spacing w:val="-2"/>
        </w:rPr>
        <w:t>là</w:t>
      </w:r>
      <w:r w:rsidRPr="002B0291">
        <w:rPr>
          <w:spacing w:val="-15"/>
        </w:rPr>
        <w:t xml:space="preserve"> </w:t>
      </w:r>
      <w:r w:rsidRPr="002B0291">
        <w:rPr>
          <w:spacing w:val="-2"/>
        </w:rPr>
        <w:t>giáo</w:t>
      </w:r>
      <w:r w:rsidRPr="002B0291">
        <w:rPr>
          <w:spacing w:val="-15"/>
        </w:rPr>
        <w:t xml:space="preserve"> </w:t>
      </w:r>
      <w:r w:rsidRPr="002B0291">
        <w:rPr>
          <w:spacing w:val="-2"/>
        </w:rPr>
        <w:t>viên</w:t>
      </w:r>
      <w:r w:rsidRPr="002B0291">
        <w:rPr>
          <w:spacing w:val="-15"/>
        </w:rPr>
        <w:t xml:space="preserve"> </w:t>
      </w:r>
      <w:r w:rsidRPr="002B0291">
        <w:rPr>
          <w:spacing w:val="-2"/>
        </w:rPr>
        <w:t>Tin</w:t>
      </w:r>
      <w:r w:rsidRPr="002B0291">
        <w:rPr>
          <w:spacing w:val="-15"/>
        </w:rPr>
        <w:t xml:space="preserve"> </w:t>
      </w:r>
      <w:r w:rsidRPr="002B0291">
        <w:rPr>
          <w:spacing w:val="-2"/>
        </w:rPr>
        <w:t>học</w:t>
      </w:r>
      <w:r w:rsidRPr="002B0291">
        <w:rPr>
          <w:spacing w:val="-15"/>
        </w:rPr>
        <w:t xml:space="preserve"> </w:t>
      </w:r>
      <w:r w:rsidRPr="002B0291">
        <w:rPr>
          <w:spacing w:val="-2"/>
        </w:rPr>
        <w:t>và</w:t>
      </w:r>
      <w:r w:rsidRPr="002B0291">
        <w:rPr>
          <w:spacing w:val="-15"/>
        </w:rPr>
        <w:t xml:space="preserve"> </w:t>
      </w:r>
      <w:r w:rsidRPr="002B0291">
        <w:rPr>
          <w:spacing w:val="-2"/>
        </w:rPr>
        <w:t>các</w:t>
      </w:r>
      <w:r w:rsidRPr="002B0291">
        <w:rPr>
          <w:spacing w:val="-15"/>
        </w:rPr>
        <w:t xml:space="preserve"> </w:t>
      </w:r>
      <w:r w:rsidRPr="002B0291">
        <w:rPr>
          <w:spacing w:val="-2"/>
        </w:rPr>
        <w:t>điều</w:t>
      </w:r>
      <w:r w:rsidRPr="002B0291">
        <w:rPr>
          <w:spacing w:val="-15"/>
        </w:rPr>
        <w:t xml:space="preserve"> </w:t>
      </w:r>
      <w:r w:rsidRPr="002B0291">
        <w:rPr>
          <w:spacing w:val="-2"/>
        </w:rPr>
        <w:t>kiện</w:t>
      </w:r>
      <w:r w:rsidRPr="002B0291">
        <w:rPr>
          <w:spacing w:val="-15"/>
        </w:rPr>
        <w:t xml:space="preserve"> </w:t>
      </w:r>
      <w:r w:rsidRPr="002B0291">
        <w:rPr>
          <w:spacing w:val="-2"/>
        </w:rPr>
        <w:t>về</w:t>
      </w:r>
      <w:r w:rsidRPr="002B0291">
        <w:rPr>
          <w:spacing w:val="-15"/>
        </w:rPr>
        <w:t xml:space="preserve"> </w:t>
      </w:r>
      <w:r w:rsidRPr="002B0291">
        <w:rPr>
          <w:spacing w:val="-2"/>
        </w:rPr>
        <w:t>cơ</w:t>
      </w:r>
      <w:r w:rsidRPr="002B0291">
        <w:rPr>
          <w:spacing w:val="-15"/>
        </w:rPr>
        <w:t xml:space="preserve"> </w:t>
      </w:r>
      <w:r w:rsidRPr="002B0291">
        <w:rPr>
          <w:spacing w:val="-2"/>
        </w:rPr>
        <w:t>sở</w:t>
      </w:r>
      <w:r w:rsidRPr="002B0291">
        <w:rPr>
          <w:spacing w:val="-15"/>
        </w:rPr>
        <w:t xml:space="preserve"> </w:t>
      </w:r>
      <w:r w:rsidRPr="002B0291">
        <w:rPr>
          <w:spacing w:val="-2"/>
        </w:rPr>
        <w:t xml:space="preserve">vật </w:t>
      </w:r>
      <w:r w:rsidRPr="002B0291">
        <w:t>chất,</w:t>
      </w:r>
      <w:r w:rsidRPr="002B0291">
        <w:rPr>
          <w:spacing w:val="-8"/>
        </w:rPr>
        <w:t xml:space="preserve"> </w:t>
      </w:r>
      <w:r w:rsidRPr="002B0291">
        <w:t>thiết</w:t>
      </w:r>
      <w:r w:rsidRPr="002B0291">
        <w:rPr>
          <w:spacing w:val="-8"/>
        </w:rPr>
        <w:t xml:space="preserve"> </w:t>
      </w:r>
      <w:r w:rsidRPr="002B0291">
        <w:t>bị</w:t>
      </w:r>
      <w:r w:rsidRPr="002B0291">
        <w:rPr>
          <w:spacing w:val="-8"/>
        </w:rPr>
        <w:t xml:space="preserve"> </w:t>
      </w:r>
      <w:r w:rsidRPr="002B0291">
        <w:t>dạy</w:t>
      </w:r>
      <w:r w:rsidRPr="002B0291">
        <w:rPr>
          <w:spacing w:val="-8"/>
        </w:rPr>
        <w:t xml:space="preserve"> </w:t>
      </w:r>
      <w:r w:rsidRPr="002B0291">
        <w:t>học</w:t>
      </w:r>
      <w:r w:rsidRPr="002B0291">
        <w:rPr>
          <w:spacing w:val="-8"/>
        </w:rPr>
        <w:t xml:space="preserve"> </w:t>
      </w:r>
      <w:r w:rsidRPr="002B0291">
        <w:t>đảm</w:t>
      </w:r>
      <w:r w:rsidRPr="002B0291">
        <w:rPr>
          <w:spacing w:val="-8"/>
        </w:rPr>
        <w:t xml:space="preserve"> </w:t>
      </w:r>
      <w:r w:rsidRPr="002B0291">
        <w:t>bảo</w:t>
      </w:r>
      <w:r w:rsidRPr="002B0291">
        <w:rPr>
          <w:spacing w:val="-8"/>
        </w:rPr>
        <w:t xml:space="preserve"> </w:t>
      </w:r>
      <w:r w:rsidRPr="002B0291">
        <w:t>thực</w:t>
      </w:r>
      <w:r w:rsidRPr="002B0291">
        <w:rPr>
          <w:spacing w:val="-8"/>
        </w:rPr>
        <w:t xml:space="preserve"> </w:t>
      </w:r>
      <w:r w:rsidRPr="002B0291">
        <w:t>hiện</w:t>
      </w:r>
      <w:r w:rsidRPr="002B0291">
        <w:rPr>
          <w:spacing w:val="-8"/>
        </w:rPr>
        <w:t xml:space="preserve"> </w:t>
      </w:r>
      <w:r w:rsidRPr="002B0291">
        <w:t>dạy</w:t>
      </w:r>
      <w:r w:rsidRPr="002B0291">
        <w:rPr>
          <w:spacing w:val="-8"/>
        </w:rPr>
        <w:t xml:space="preserve"> </w:t>
      </w:r>
      <w:r w:rsidRPr="002B0291">
        <w:t>môn</w:t>
      </w:r>
      <w:r w:rsidRPr="002B0291">
        <w:rPr>
          <w:spacing w:val="-8"/>
        </w:rPr>
        <w:t xml:space="preserve"> </w:t>
      </w:r>
      <w:r w:rsidRPr="002B0291">
        <w:t>Tin</w:t>
      </w:r>
      <w:r w:rsidRPr="002B0291">
        <w:rPr>
          <w:spacing w:val="-8"/>
        </w:rPr>
        <w:t xml:space="preserve"> </w:t>
      </w:r>
      <w:r w:rsidRPr="002B0291">
        <w:t>học</w:t>
      </w:r>
      <w:r w:rsidRPr="002B0291">
        <w:rPr>
          <w:spacing w:val="-8"/>
        </w:rPr>
        <w:t xml:space="preserve"> </w:t>
      </w:r>
      <w:r w:rsidRPr="002B0291">
        <w:t>và</w:t>
      </w:r>
      <w:r w:rsidRPr="002B0291">
        <w:rPr>
          <w:spacing w:val="-8"/>
        </w:rPr>
        <w:t xml:space="preserve"> </w:t>
      </w:r>
      <w:r w:rsidRPr="002B0291">
        <w:t>triển</w:t>
      </w:r>
      <w:r w:rsidRPr="002B0291">
        <w:rPr>
          <w:spacing w:val="-8"/>
        </w:rPr>
        <w:t xml:space="preserve"> </w:t>
      </w:r>
      <w:r w:rsidRPr="002B0291">
        <w:t>khai</w:t>
      </w:r>
      <w:r w:rsidRPr="002B0291">
        <w:rPr>
          <w:spacing w:val="-8"/>
        </w:rPr>
        <w:t xml:space="preserve"> </w:t>
      </w:r>
      <w:r w:rsidRPr="002B0291">
        <w:t>GD-KNCDS đáp</w:t>
      </w:r>
      <w:r w:rsidRPr="002B0291">
        <w:rPr>
          <w:spacing w:val="-10"/>
        </w:rPr>
        <w:t xml:space="preserve"> </w:t>
      </w:r>
      <w:r w:rsidRPr="002B0291">
        <w:t>ứng</w:t>
      </w:r>
      <w:r w:rsidRPr="002B0291">
        <w:rPr>
          <w:spacing w:val="-10"/>
        </w:rPr>
        <w:t xml:space="preserve"> </w:t>
      </w:r>
      <w:r w:rsidRPr="002B0291">
        <w:t>yêu</w:t>
      </w:r>
      <w:r w:rsidRPr="002B0291">
        <w:rPr>
          <w:spacing w:val="-10"/>
        </w:rPr>
        <w:t xml:space="preserve"> </w:t>
      </w:r>
      <w:r w:rsidRPr="002B0291">
        <w:t>cầu</w:t>
      </w:r>
      <w:r w:rsidRPr="002B0291">
        <w:rPr>
          <w:spacing w:val="-10"/>
        </w:rPr>
        <w:t xml:space="preserve"> </w:t>
      </w:r>
      <w:r w:rsidRPr="002B0291">
        <w:t>Chương</w:t>
      </w:r>
      <w:r w:rsidRPr="002B0291">
        <w:rPr>
          <w:spacing w:val="-10"/>
        </w:rPr>
        <w:t xml:space="preserve"> </w:t>
      </w:r>
      <w:r w:rsidRPr="002B0291">
        <w:t>trình</w:t>
      </w:r>
      <w:r w:rsidRPr="002B0291">
        <w:rPr>
          <w:spacing w:val="-10"/>
        </w:rPr>
        <w:t xml:space="preserve"> </w:t>
      </w:r>
      <w:r w:rsidRPr="002B0291">
        <w:t>GDPT</w:t>
      </w:r>
      <w:r w:rsidRPr="002B0291">
        <w:rPr>
          <w:spacing w:val="-10"/>
        </w:rPr>
        <w:t xml:space="preserve"> </w:t>
      </w:r>
      <w:r w:rsidRPr="002B0291">
        <w:t>2018.</w:t>
      </w:r>
    </w:p>
    <w:p w14:paraId="0CFEB0C9" w14:textId="7E7BF871" w:rsidR="00BC3BC1" w:rsidRPr="002B0291" w:rsidRDefault="00BC3BC1" w:rsidP="00663B32">
      <w:pPr>
        <w:pStyle w:val="BodyText"/>
        <w:tabs>
          <w:tab w:val="left" w:pos="9540"/>
        </w:tabs>
        <w:spacing w:before="0" w:line="312" w:lineRule="auto"/>
        <w:ind w:left="0" w:right="0" w:firstLine="540"/>
        <w:rPr>
          <w:spacing w:val="-4"/>
          <w:lang w:val="en-US"/>
        </w:rPr>
      </w:pPr>
      <w:r w:rsidRPr="002B0291">
        <w:rPr>
          <w:spacing w:val="-2"/>
          <w:lang w:val="en-US"/>
        </w:rPr>
        <w:t>- Phân công</w:t>
      </w:r>
      <w:r w:rsidRPr="002B0291">
        <w:rPr>
          <w:spacing w:val="-15"/>
          <w:lang w:val="en-US"/>
        </w:rPr>
        <w:t xml:space="preserve">, bố trí </w:t>
      </w:r>
      <w:r w:rsidR="002C0933">
        <w:rPr>
          <w:lang w:val="en-US"/>
        </w:rPr>
        <w:t>cán bộ quản lý</w:t>
      </w:r>
      <w:r w:rsidR="002C0933" w:rsidRPr="002B0291">
        <w:t>,</w:t>
      </w:r>
      <w:r w:rsidR="002C0933" w:rsidRPr="002B0291">
        <w:rPr>
          <w:spacing w:val="-18"/>
        </w:rPr>
        <w:t xml:space="preserve"> </w:t>
      </w:r>
      <w:r w:rsidR="002C0933">
        <w:rPr>
          <w:lang w:val="en-US"/>
        </w:rPr>
        <w:t>giáo viên</w:t>
      </w:r>
      <w:r w:rsidR="002C0933" w:rsidRPr="002B0291">
        <w:rPr>
          <w:spacing w:val="-15"/>
          <w:lang w:val="en-US"/>
        </w:rPr>
        <w:t xml:space="preserve"> </w:t>
      </w:r>
      <w:r w:rsidRPr="002B0291">
        <w:rPr>
          <w:spacing w:val="-15"/>
          <w:lang w:val="en-US"/>
        </w:rPr>
        <w:t xml:space="preserve">tham gia </w:t>
      </w:r>
      <w:r w:rsidRPr="002B0291">
        <w:rPr>
          <w:spacing w:val="-2"/>
        </w:rPr>
        <w:t>tập</w:t>
      </w:r>
      <w:r w:rsidRPr="002B0291">
        <w:rPr>
          <w:spacing w:val="-16"/>
        </w:rPr>
        <w:t xml:space="preserve"> </w:t>
      </w:r>
      <w:r w:rsidRPr="002B0291">
        <w:rPr>
          <w:spacing w:val="-2"/>
        </w:rPr>
        <w:t>huấn,</w:t>
      </w:r>
      <w:r w:rsidRPr="002B0291">
        <w:rPr>
          <w:spacing w:val="-15"/>
        </w:rPr>
        <w:t xml:space="preserve"> </w:t>
      </w:r>
      <w:r w:rsidRPr="002B0291">
        <w:rPr>
          <w:spacing w:val="-2"/>
        </w:rPr>
        <w:t>sinh</w:t>
      </w:r>
      <w:r w:rsidRPr="002B0291">
        <w:rPr>
          <w:spacing w:val="-16"/>
        </w:rPr>
        <w:t xml:space="preserve"> </w:t>
      </w:r>
      <w:r w:rsidRPr="002B0291">
        <w:rPr>
          <w:spacing w:val="-2"/>
        </w:rPr>
        <w:t>hoạt</w:t>
      </w:r>
      <w:r w:rsidRPr="002B0291">
        <w:rPr>
          <w:spacing w:val="-15"/>
        </w:rPr>
        <w:t xml:space="preserve"> </w:t>
      </w:r>
      <w:r w:rsidRPr="002B0291">
        <w:rPr>
          <w:spacing w:val="-2"/>
        </w:rPr>
        <w:t>chuyên</w:t>
      </w:r>
      <w:r w:rsidRPr="002B0291">
        <w:rPr>
          <w:spacing w:val="-16"/>
        </w:rPr>
        <w:t xml:space="preserve"> </w:t>
      </w:r>
      <w:r w:rsidRPr="002B0291">
        <w:rPr>
          <w:spacing w:val="-2"/>
        </w:rPr>
        <w:t>môn</w:t>
      </w:r>
      <w:r w:rsidRPr="002B0291">
        <w:rPr>
          <w:spacing w:val="-2"/>
          <w:lang w:val="en-US"/>
        </w:rPr>
        <w:t xml:space="preserve"> có nội dung </w:t>
      </w:r>
      <w:r w:rsidRPr="002B0291">
        <w:rPr>
          <w:spacing w:val="-4"/>
        </w:rPr>
        <w:t>thực</w:t>
      </w:r>
      <w:r w:rsidRPr="002B0291">
        <w:rPr>
          <w:spacing w:val="-10"/>
        </w:rPr>
        <w:t xml:space="preserve"> </w:t>
      </w:r>
      <w:r w:rsidRPr="002B0291">
        <w:rPr>
          <w:spacing w:val="-4"/>
        </w:rPr>
        <w:t>hiện</w:t>
      </w:r>
      <w:r w:rsidRPr="002B0291">
        <w:rPr>
          <w:spacing w:val="-10"/>
        </w:rPr>
        <w:t xml:space="preserve"> </w:t>
      </w:r>
      <w:r w:rsidRPr="002B0291">
        <w:rPr>
          <w:spacing w:val="-4"/>
        </w:rPr>
        <w:t>GD-KNCDS</w:t>
      </w:r>
      <w:r w:rsidRPr="002B0291">
        <w:rPr>
          <w:spacing w:val="-10"/>
        </w:rPr>
        <w:t xml:space="preserve"> </w:t>
      </w:r>
      <w:r w:rsidRPr="002B0291">
        <w:rPr>
          <w:spacing w:val="-4"/>
        </w:rPr>
        <w:t>đảm</w:t>
      </w:r>
      <w:r w:rsidRPr="002B0291">
        <w:rPr>
          <w:spacing w:val="-10"/>
        </w:rPr>
        <w:t xml:space="preserve"> </w:t>
      </w:r>
      <w:r w:rsidRPr="002B0291">
        <w:rPr>
          <w:spacing w:val="-4"/>
        </w:rPr>
        <w:t>bảo</w:t>
      </w:r>
      <w:r w:rsidRPr="002B0291">
        <w:rPr>
          <w:spacing w:val="-10"/>
        </w:rPr>
        <w:t xml:space="preserve"> </w:t>
      </w:r>
      <w:r w:rsidRPr="002B0291">
        <w:rPr>
          <w:spacing w:val="-4"/>
        </w:rPr>
        <w:t>đúng</w:t>
      </w:r>
      <w:r w:rsidRPr="002B0291">
        <w:rPr>
          <w:spacing w:val="-10"/>
        </w:rPr>
        <w:t xml:space="preserve"> </w:t>
      </w:r>
      <w:r w:rsidRPr="002B0291">
        <w:rPr>
          <w:spacing w:val="-4"/>
          <w:lang w:val="en-US"/>
        </w:rPr>
        <w:t xml:space="preserve">thành phần triệu tập. Triển khai chỉ đạo các tổ chuyên môn xây dựng </w:t>
      </w:r>
      <w:r w:rsidRPr="002B0291">
        <w:t>kế</w:t>
      </w:r>
      <w:r w:rsidRPr="002B0291">
        <w:rPr>
          <w:spacing w:val="-17"/>
        </w:rPr>
        <w:t xml:space="preserve"> </w:t>
      </w:r>
      <w:r w:rsidRPr="002B0291">
        <w:t>hoạch</w:t>
      </w:r>
      <w:r w:rsidRPr="002B0291">
        <w:rPr>
          <w:spacing w:val="-18"/>
        </w:rPr>
        <w:t xml:space="preserve"> </w:t>
      </w:r>
      <w:r w:rsidRPr="002B0291">
        <w:t>môn</w:t>
      </w:r>
      <w:r w:rsidRPr="002B0291">
        <w:rPr>
          <w:spacing w:val="-17"/>
        </w:rPr>
        <w:t xml:space="preserve"> </w:t>
      </w:r>
      <w:r w:rsidRPr="002B0291">
        <w:t>học,</w:t>
      </w:r>
      <w:r w:rsidRPr="002B0291">
        <w:rPr>
          <w:spacing w:val="-18"/>
        </w:rPr>
        <w:t xml:space="preserve"> </w:t>
      </w:r>
      <w:r w:rsidRPr="002B0291">
        <w:t>hoạt</w:t>
      </w:r>
      <w:r w:rsidRPr="002B0291">
        <w:rPr>
          <w:spacing w:val="-17"/>
        </w:rPr>
        <w:t xml:space="preserve"> </w:t>
      </w:r>
      <w:r w:rsidRPr="002B0291">
        <w:t>động</w:t>
      </w:r>
      <w:r w:rsidRPr="002B0291">
        <w:rPr>
          <w:spacing w:val="-18"/>
        </w:rPr>
        <w:t xml:space="preserve"> </w:t>
      </w:r>
      <w:r w:rsidRPr="002B0291">
        <w:t>giáo</w:t>
      </w:r>
      <w:r w:rsidRPr="002B0291">
        <w:rPr>
          <w:spacing w:val="-17"/>
        </w:rPr>
        <w:t xml:space="preserve"> </w:t>
      </w:r>
      <w:r w:rsidRPr="002B0291">
        <w:t>dục</w:t>
      </w:r>
      <w:r w:rsidRPr="002B0291">
        <w:rPr>
          <w:spacing w:val="-18"/>
        </w:rPr>
        <w:t xml:space="preserve"> </w:t>
      </w:r>
      <w:r w:rsidRPr="002B0291">
        <w:t>có</w:t>
      </w:r>
      <w:r w:rsidRPr="002B0291">
        <w:rPr>
          <w:spacing w:val="-17"/>
        </w:rPr>
        <w:t xml:space="preserve"> </w:t>
      </w:r>
      <w:r w:rsidRPr="002B0291">
        <w:t>tích</w:t>
      </w:r>
      <w:r w:rsidRPr="002B0291">
        <w:rPr>
          <w:spacing w:val="-18"/>
        </w:rPr>
        <w:t xml:space="preserve"> </w:t>
      </w:r>
      <w:r w:rsidRPr="002B0291">
        <w:t>hợp</w:t>
      </w:r>
      <w:r w:rsidRPr="002B0291">
        <w:rPr>
          <w:spacing w:val="-17"/>
        </w:rPr>
        <w:t xml:space="preserve"> </w:t>
      </w:r>
      <w:r w:rsidRPr="002B0291">
        <w:t>nội</w:t>
      </w:r>
      <w:r w:rsidRPr="002B0291">
        <w:rPr>
          <w:spacing w:val="-18"/>
        </w:rPr>
        <w:t xml:space="preserve"> </w:t>
      </w:r>
      <w:r w:rsidRPr="002B0291">
        <w:t>dung</w:t>
      </w:r>
      <w:r w:rsidRPr="002B0291">
        <w:rPr>
          <w:spacing w:val="-17"/>
        </w:rPr>
        <w:t xml:space="preserve"> </w:t>
      </w:r>
      <w:r w:rsidRPr="002B0291">
        <w:t xml:space="preserve">GD-KNCDS </w:t>
      </w:r>
      <w:r w:rsidRPr="002B0291">
        <w:rPr>
          <w:spacing w:val="-4"/>
        </w:rPr>
        <w:t>bằng</w:t>
      </w:r>
      <w:r w:rsidRPr="002B0291">
        <w:rPr>
          <w:spacing w:val="-14"/>
        </w:rPr>
        <w:t xml:space="preserve"> </w:t>
      </w:r>
      <w:r w:rsidRPr="002B0291">
        <w:rPr>
          <w:spacing w:val="-4"/>
        </w:rPr>
        <w:t>các</w:t>
      </w:r>
      <w:r w:rsidRPr="002B0291">
        <w:rPr>
          <w:spacing w:val="-13"/>
        </w:rPr>
        <w:t xml:space="preserve"> </w:t>
      </w:r>
      <w:r w:rsidRPr="002B0291">
        <w:rPr>
          <w:spacing w:val="-4"/>
        </w:rPr>
        <w:t>hình</w:t>
      </w:r>
      <w:r w:rsidRPr="002B0291">
        <w:rPr>
          <w:spacing w:val="-14"/>
        </w:rPr>
        <w:t xml:space="preserve"> </w:t>
      </w:r>
      <w:r w:rsidRPr="002B0291">
        <w:rPr>
          <w:spacing w:val="-4"/>
        </w:rPr>
        <w:t>thức</w:t>
      </w:r>
      <w:r w:rsidRPr="002B0291">
        <w:rPr>
          <w:spacing w:val="-13"/>
        </w:rPr>
        <w:t xml:space="preserve"> </w:t>
      </w:r>
      <w:r w:rsidRPr="002B0291">
        <w:rPr>
          <w:i/>
          <w:spacing w:val="-4"/>
        </w:rPr>
        <w:t>Dạy</w:t>
      </w:r>
      <w:r w:rsidRPr="002B0291">
        <w:rPr>
          <w:i/>
          <w:spacing w:val="-14"/>
        </w:rPr>
        <w:t xml:space="preserve"> </w:t>
      </w:r>
      <w:r w:rsidRPr="002B0291">
        <w:rPr>
          <w:i/>
          <w:spacing w:val="-4"/>
        </w:rPr>
        <w:t>học</w:t>
      </w:r>
      <w:r w:rsidRPr="002B0291">
        <w:rPr>
          <w:i/>
          <w:spacing w:val="-13"/>
        </w:rPr>
        <w:t xml:space="preserve"> </w:t>
      </w:r>
      <w:r w:rsidRPr="002B0291">
        <w:rPr>
          <w:i/>
          <w:spacing w:val="-4"/>
        </w:rPr>
        <w:t>tăng</w:t>
      </w:r>
      <w:r w:rsidRPr="002B0291">
        <w:rPr>
          <w:i/>
          <w:spacing w:val="-14"/>
        </w:rPr>
        <w:t xml:space="preserve"> </w:t>
      </w:r>
      <w:r w:rsidRPr="002B0291">
        <w:rPr>
          <w:i/>
          <w:spacing w:val="-4"/>
        </w:rPr>
        <w:t>cường,</w:t>
      </w:r>
      <w:r w:rsidRPr="002B0291">
        <w:rPr>
          <w:i/>
          <w:spacing w:val="-13"/>
        </w:rPr>
        <w:t xml:space="preserve"> </w:t>
      </w:r>
      <w:r w:rsidRPr="002B0291">
        <w:rPr>
          <w:i/>
          <w:spacing w:val="-4"/>
        </w:rPr>
        <w:t>Câu</w:t>
      </w:r>
      <w:r w:rsidRPr="002B0291">
        <w:rPr>
          <w:i/>
          <w:spacing w:val="-14"/>
        </w:rPr>
        <w:t xml:space="preserve"> </w:t>
      </w:r>
      <w:r w:rsidRPr="002B0291">
        <w:rPr>
          <w:i/>
          <w:spacing w:val="-4"/>
        </w:rPr>
        <w:t>lạc</w:t>
      </w:r>
      <w:r w:rsidRPr="002B0291">
        <w:rPr>
          <w:i/>
          <w:spacing w:val="-13"/>
        </w:rPr>
        <w:t xml:space="preserve"> </w:t>
      </w:r>
      <w:r w:rsidRPr="002B0291">
        <w:rPr>
          <w:i/>
          <w:spacing w:val="-4"/>
        </w:rPr>
        <w:t>bộ</w:t>
      </w:r>
      <w:r w:rsidRPr="002B0291">
        <w:rPr>
          <w:i/>
          <w:spacing w:val="-14"/>
        </w:rPr>
        <w:t xml:space="preserve"> </w:t>
      </w:r>
      <w:r w:rsidRPr="002B0291">
        <w:rPr>
          <w:spacing w:val="-4"/>
        </w:rPr>
        <w:t>cho</w:t>
      </w:r>
      <w:r w:rsidRPr="002B0291">
        <w:rPr>
          <w:spacing w:val="-13"/>
        </w:rPr>
        <w:t xml:space="preserve"> </w:t>
      </w:r>
      <w:r w:rsidRPr="002B0291">
        <w:rPr>
          <w:spacing w:val="-4"/>
        </w:rPr>
        <w:t>các</w:t>
      </w:r>
      <w:r w:rsidRPr="002B0291">
        <w:rPr>
          <w:spacing w:val="-14"/>
        </w:rPr>
        <w:t xml:space="preserve"> </w:t>
      </w:r>
      <w:r w:rsidRPr="002B0291">
        <w:rPr>
          <w:spacing w:val="-4"/>
        </w:rPr>
        <w:t>khối</w:t>
      </w:r>
      <w:r w:rsidRPr="002B0291">
        <w:rPr>
          <w:spacing w:val="-13"/>
        </w:rPr>
        <w:t xml:space="preserve"> </w:t>
      </w:r>
      <w:r w:rsidRPr="002B0291">
        <w:rPr>
          <w:spacing w:val="-4"/>
        </w:rPr>
        <w:t>lớp</w:t>
      </w:r>
      <w:r w:rsidRPr="002B0291">
        <w:rPr>
          <w:spacing w:val="-14"/>
        </w:rPr>
        <w:t xml:space="preserve"> </w:t>
      </w:r>
      <w:r w:rsidRPr="002B0291">
        <w:rPr>
          <w:spacing w:val="-4"/>
        </w:rPr>
        <w:t>phù</w:t>
      </w:r>
      <w:r w:rsidRPr="002B0291">
        <w:rPr>
          <w:spacing w:val="-13"/>
        </w:rPr>
        <w:t xml:space="preserve"> </w:t>
      </w:r>
      <w:r w:rsidRPr="002B0291">
        <w:rPr>
          <w:spacing w:val="-4"/>
        </w:rPr>
        <w:t>hợp</w:t>
      </w:r>
      <w:r w:rsidRPr="002B0291">
        <w:rPr>
          <w:spacing w:val="-14"/>
        </w:rPr>
        <w:t xml:space="preserve"> </w:t>
      </w:r>
      <w:r w:rsidRPr="002B0291">
        <w:rPr>
          <w:spacing w:val="-4"/>
        </w:rPr>
        <w:t>điều</w:t>
      </w:r>
      <w:r w:rsidRPr="002B0291">
        <w:rPr>
          <w:spacing w:val="-13"/>
        </w:rPr>
        <w:t xml:space="preserve"> </w:t>
      </w:r>
      <w:r w:rsidRPr="002B0291">
        <w:rPr>
          <w:spacing w:val="-4"/>
        </w:rPr>
        <w:t xml:space="preserve">kiện </w:t>
      </w:r>
      <w:r w:rsidRPr="002B0291">
        <w:t>cụ thể của nhà trường.</w:t>
      </w:r>
    </w:p>
    <w:p w14:paraId="21D0D082" w14:textId="77777777" w:rsidR="00BC3BC1" w:rsidRPr="002B0291" w:rsidRDefault="00BC3BC1" w:rsidP="00663B32">
      <w:pPr>
        <w:pStyle w:val="BodyText"/>
        <w:tabs>
          <w:tab w:val="left" w:pos="9540"/>
        </w:tabs>
        <w:spacing w:before="0" w:line="312" w:lineRule="auto"/>
        <w:ind w:left="0" w:right="0" w:firstLine="540"/>
        <w:rPr>
          <w:spacing w:val="-6"/>
          <w:lang w:val="en-US"/>
        </w:rPr>
      </w:pPr>
      <w:r w:rsidRPr="002B0291">
        <w:rPr>
          <w:lang w:val="en-US"/>
        </w:rPr>
        <w:t xml:space="preserve">- </w:t>
      </w:r>
      <w:r w:rsidRPr="002B0291">
        <w:t>Huy</w:t>
      </w:r>
      <w:r w:rsidRPr="002B0291">
        <w:rPr>
          <w:spacing w:val="-16"/>
        </w:rPr>
        <w:t xml:space="preserve"> </w:t>
      </w:r>
      <w:r w:rsidRPr="002B0291">
        <w:t>động</w:t>
      </w:r>
      <w:r w:rsidRPr="002B0291">
        <w:rPr>
          <w:spacing w:val="-16"/>
        </w:rPr>
        <w:t xml:space="preserve"> </w:t>
      </w:r>
      <w:r w:rsidRPr="002B0291">
        <w:t>các</w:t>
      </w:r>
      <w:r w:rsidRPr="002B0291">
        <w:rPr>
          <w:spacing w:val="-16"/>
        </w:rPr>
        <w:t xml:space="preserve"> </w:t>
      </w:r>
      <w:r w:rsidRPr="002B0291">
        <w:t>nguồn</w:t>
      </w:r>
      <w:r w:rsidRPr="002B0291">
        <w:rPr>
          <w:spacing w:val="-16"/>
        </w:rPr>
        <w:t xml:space="preserve"> </w:t>
      </w:r>
      <w:r w:rsidRPr="002B0291">
        <w:t>lực</w:t>
      </w:r>
      <w:r w:rsidRPr="002B0291">
        <w:rPr>
          <w:spacing w:val="-16"/>
        </w:rPr>
        <w:t xml:space="preserve"> </w:t>
      </w:r>
      <w:r w:rsidRPr="002B0291">
        <w:t>hợp</w:t>
      </w:r>
      <w:r w:rsidRPr="002B0291">
        <w:rPr>
          <w:spacing w:val="-16"/>
        </w:rPr>
        <w:t xml:space="preserve"> </w:t>
      </w:r>
      <w:r w:rsidRPr="002B0291">
        <w:t>pháp,</w:t>
      </w:r>
      <w:r w:rsidRPr="002B0291">
        <w:rPr>
          <w:spacing w:val="-16"/>
        </w:rPr>
        <w:t xml:space="preserve"> </w:t>
      </w:r>
      <w:r w:rsidRPr="002B0291">
        <w:t>sử</w:t>
      </w:r>
      <w:r w:rsidRPr="002B0291">
        <w:rPr>
          <w:spacing w:val="-16"/>
        </w:rPr>
        <w:t xml:space="preserve"> </w:t>
      </w:r>
      <w:r w:rsidRPr="002B0291">
        <w:t>dụng</w:t>
      </w:r>
      <w:r w:rsidRPr="002B0291">
        <w:rPr>
          <w:spacing w:val="-16"/>
        </w:rPr>
        <w:t xml:space="preserve"> </w:t>
      </w:r>
      <w:r w:rsidRPr="002B0291">
        <w:t>đúng</w:t>
      </w:r>
      <w:r w:rsidRPr="002B0291">
        <w:rPr>
          <w:spacing w:val="-16"/>
        </w:rPr>
        <w:t xml:space="preserve"> </w:t>
      </w:r>
      <w:r w:rsidRPr="002B0291">
        <w:t>mục</w:t>
      </w:r>
      <w:r w:rsidRPr="002B0291">
        <w:rPr>
          <w:spacing w:val="-16"/>
        </w:rPr>
        <w:t xml:space="preserve"> </w:t>
      </w:r>
      <w:r w:rsidRPr="002B0291">
        <w:t>đích,</w:t>
      </w:r>
      <w:r w:rsidRPr="002B0291">
        <w:rPr>
          <w:spacing w:val="-16"/>
        </w:rPr>
        <w:t xml:space="preserve"> </w:t>
      </w:r>
      <w:r w:rsidRPr="002B0291">
        <w:t>đúng</w:t>
      </w:r>
      <w:r w:rsidRPr="002B0291">
        <w:rPr>
          <w:spacing w:val="-16"/>
        </w:rPr>
        <w:t xml:space="preserve"> </w:t>
      </w:r>
      <w:r w:rsidRPr="002B0291">
        <w:t>quy</w:t>
      </w:r>
      <w:r w:rsidRPr="002B0291">
        <w:rPr>
          <w:spacing w:val="-16"/>
        </w:rPr>
        <w:t xml:space="preserve"> </w:t>
      </w:r>
      <w:r w:rsidRPr="002B0291">
        <w:t>định</w:t>
      </w:r>
      <w:r w:rsidRPr="002B0291">
        <w:rPr>
          <w:spacing w:val="-16"/>
        </w:rPr>
        <w:t xml:space="preserve"> </w:t>
      </w:r>
      <w:r w:rsidRPr="002B0291">
        <w:rPr>
          <w:spacing w:val="-5"/>
        </w:rPr>
        <w:t>để</w:t>
      </w:r>
      <w:r w:rsidRPr="002B0291">
        <w:rPr>
          <w:b/>
          <w:lang w:val="en-US"/>
        </w:rPr>
        <w:t xml:space="preserve"> </w:t>
      </w:r>
      <w:r w:rsidRPr="002B0291">
        <w:rPr>
          <w:spacing w:val="-6"/>
        </w:rPr>
        <w:t>thực hiện tổ chức GD-KNCDS.</w:t>
      </w:r>
    </w:p>
    <w:p w14:paraId="27855F25" w14:textId="65BAF3A7" w:rsidR="00BC3BC1" w:rsidRPr="002B0291" w:rsidRDefault="00BC3BC1" w:rsidP="00663B32">
      <w:pPr>
        <w:pStyle w:val="BodyText"/>
        <w:tabs>
          <w:tab w:val="left" w:pos="9540"/>
        </w:tabs>
        <w:spacing w:before="0" w:line="312" w:lineRule="auto"/>
        <w:ind w:left="0" w:right="0" w:firstLine="540"/>
        <w:rPr>
          <w:b/>
          <w:lang w:val="en-US"/>
        </w:rPr>
      </w:pPr>
      <w:r w:rsidRPr="002B0291">
        <w:rPr>
          <w:b/>
          <w:lang w:val="en-US"/>
        </w:rPr>
        <w:t xml:space="preserve">2. </w:t>
      </w:r>
      <w:r w:rsidRPr="002B0291">
        <w:rPr>
          <w:b/>
          <w:spacing w:val="-4"/>
        </w:rPr>
        <w:t>Đối</w:t>
      </w:r>
      <w:r w:rsidRPr="002B0291">
        <w:rPr>
          <w:b/>
          <w:spacing w:val="-14"/>
        </w:rPr>
        <w:t xml:space="preserve"> </w:t>
      </w:r>
      <w:r w:rsidRPr="002B0291">
        <w:rPr>
          <w:b/>
          <w:spacing w:val="-4"/>
        </w:rPr>
        <w:t>với</w:t>
      </w:r>
      <w:r w:rsidRPr="002B0291">
        <w:rPr>
          <w:b/>
          <w:spacing w:val="-12"/>
        </w:rPr>
        <w:t xml:space="preserve"> </w:t>
      </w:r>
      <w:r w:rsidRPr="002B0291">
        <w:rPr>
          <w:b/>
          <w:spacing w:val="-4"/>
        </w:rPr>
        <w:t>các</w:t>
      </w:r>
      <w:r w:rsidRPr="002B0291">
        <w:rPr>
          <w:b/>
          <w:spacing w:val="-12"/>
        </w:rPr>
        <w:t xml:space="preserve"> </w:t>
      </w:r>
      <w:r w:rsidRPr="002B0291">
        <w:rPr>
          <w:b/>
          <w:spacing w:val="-4"/>
          <w:lang w:val="en-US"/>
        </w:rPr>
        <w:t xml:space="preserve">tổ chuyên môn </w:t>
      </w:r>
    </w:p>
    <w:p w14:paraId="429FD600" w14:textId="6D80039E" w:rsidR="00BC3BC1" w:rsidRPr="002B0291" w:rsidRDefault="00BC3BC1" w:rsidP="00663B32">
      <w:pPr>
        <w:pStyle w:val="Heading2"/>
        <w:tabs>
          <w:tab w:val="left" w:pos="1283"/>
          <w:tab w:val="left" w:pos="9540"/>
        </w:tabs>
        <w:spacing w:before="0" w:line="312" w:lineRule="auto"/>
        <w:ind w:left="0" w:firstLine="540"/>
        <w:rPr>
          <w:b w:val="0"/>
          <w:lang w:val="en-US"/>
        </w:rPr>
      </w:pPr>
      <w:r w:rsidRPr="002B0291">
        <w:rPr>
          <w:b w:val="0"/>
          <w:lang w:val="en-US"/>
        </w:rPr>
        <w:t xml:space="preserve">- </w:t>
      </w:r>
      <w:r w:rsidRPr="002B0291">
        <w:rPr>
          <w:b w:val="0"/>
        </w:rPr>
        <w:t xml:space="preserve">Tổ chức tuyên truyền, phổ biến sâu rộng mục đích, ý nghĩa và sự cần thiết của việc triển khai thực hiện GD-KNCDS cấp Tiểu học </w:t>
      </w:r>
      <w:r w:rsidRPr="002B0291">
        <w:rPr>
          <w:b w:val="0"/>
          <w:lang w:val="en-US"/>
        </w:rPr>
        <w:t>tới đông đảo</w:t>
      </w:r>
      <w:r w:rsidRPr="002B0291">
        <w:rPr>
          <w:b w:val="0"/>
        </w:rPr>
        <w:t xml:space="preserve"> </w:t>
      </w:r>
      <w:r w:rsidR="00772981">
        <w:rPr>
          <w:b w:val="0"/>
          <w:lang w:val="en-US"/>
        </w:rPr>
        <w:t>phụ huynh</w:t>
      </w:r>
      <w:r w:rsidRPr="002B0291">
        <w:rPr>
          <w:b w:val="0"/>
          <w:lang w:val="en-US"/>
        </w:rPr>
        <w:t xml:space="preserve"> và </w:t>
      </w:r>
      <w:r w:rsidR="00772981">
        <w:rPr>
          <w:b w:val="0"/>
          <w:lang w:val="en-US"/>
        </w:rPr>
        <w:t>học sinh</w:t>
      </w:r>
      <w:r w:rsidRPr="002B0291">
        <w:rPr>
          <w:b w:val="0"/>
          <w:lang w:val="en-US"/>
        </w:rPr>
        <w:t xml:space="preserve"> trong toàn trường.</w:t>
      </w:r>
      <w:r w:rsidRPr="002B0291">
        <w:rPr>
          <w:b w:val="0"/>
        </w:rPr>
        <w:t xml:space="preserve"> </w:t>
      </w:r>
    </w:p>
    <w:p w14:paraId="08E18363" w14:textId="77777777" w:rsidR="00BC3BC1" w:rsidRPr="002B0291" w:rsidRDefault="00BC3BC1" w:rsidP="00663B32">
      <w:pPr>
        <w:pStyle w:val="Heading2"/>
        <w:tabs>
          <w:tab w:val="left" w:pos="1283"/>
          <w:tab w:val="left" w:pos="9540"/>
        </w:tabs>
        <w:spacing w:before="0" w:line="312" w:lineRule="auto"/>
        <w:ind w:left="0" w:firstLine="540"/>
        <w:rPr>
          <w:b w:val="0"/>
          <w:lang w:val="en-US"/>
        </w:rPr>
      </w:pPr>
      <w:r w:rsidRPr="002B0291">
        <w:rPr>
          <w:b w:val="0"/>
          <w:lang w:val="en-US"/>
        </w:rPr>
        <w:t xml:space="preserve">- </w:t>
      </w:r>
      <w:r w:rsidRPr="002B0291">
        <w:rPr>
          <w:b w:val="0"/>
          <w:spacing w:val="-4"/>
          <w:lang w:val="en-US"/>
        </w:rPr>
        <w:t xml:space="preserve">Xây dựng </w:t>
      </w:r>
      <w:r w:rsidRPr="002B0291">
        <w:rPr>
          <w:b w:val="0"/>
        </w:rPr>
        <w:t>kế</w:t>
      </w:r>
      <w:r w:rsidRPr="002B0291">
        <w:rPr>
          <w:b w:val="0"/>
          <w:spacing w:val="-17"/>
        </w:rPr>
        <w:t xml:space="preserve"> </w:t>
      </w:r>
      <w:r w:rsidRPr="002B0291">
        <w:rPr>
          <w:b w:val="0"/>
        </w:rPr>
        <w:t>hoạch</w:t>
      </w:r>
      <w:r w:rsidRPr="002B0291">
        <w:rPr>
          <w:b w:val="0"/>
          <w:lang w:val="en-US"/>
        </w:rPr>
        <w:t xml:space="preserve"> dạy học</w:t>
      </w:r>
      <w:r w:rsidRPr="002B0291">
        <w:rPr>
          <w:b w:val="0"/>
          <w:spacing w:val="-18"/>
        </w:rPr>
        <w:t xml:space="preserve"> </w:t>
      </w:r>
      <w:r w:rsidRPr="002B0291">
        <w:rPr>
          <w:b w:val="0"/>
        </w:rPr>
        <w:t>môn</w:t>
      </w:r>
      <w:r w:rsidRPr="002B0291">
        <w:rPr>
          <w:b w:val="0"/>
          <w:spacing w:val="-17"/>
        </w:rPr>
        <w:t xml:space="preserve"> </w:t>
      </w:r>
      <w:r w:rsidRPr="002B0291">
        <w:rPr>
          <w:b w:val="0"/>
        </w:rPr>
        <w:t>học,</w:t>
      </w:r>
      <w:r w:rsidRPr="002B0291">
        <w:rPr>
          <w:b w:val="0"/>
          <w:spacing w:val="-18"/>
        </w:rPr>
        <w:t xml:space="preserve"> </w:t>
      </w:r>
      <w:r w:rsidRPr="002B0291">
        <w:rPr>
          <w:b w:val="0"/>
        </w:rPr>
        <w:t>hoạt</w:t>
      </w:r>
      <w:r w:rsidRPr="002B0291">
        <w:rPr>
          <w:b w:val="0"/>
          <w:spacing w:val="-17"/>
        </w:rPr>
        <w:t xml:space="preserve"> </w:t>
      </w:r>
      <w:r w:rsidRPr="002B0291">
        <w:rPr>
          <w:b w:val="0"/>
        </w:rPr>
        <w:t>động</w:t>
      </w:r>
      <w:r w:rsidRPr="002B0291">
        <w:rPr>
          <w:b w:val="0"/>
          <w:spacing w:val="-18"/>
        </w:rPr>
        <w:t xml:space="preserve"> </w:t>
      </w:r>
      <w:r w:rsidRPr="002B0291">
        <w:rPr>
          <w:b w:val="0"/>
        </w:rPr>
        <w:t>giáo</w:t>
      </w:r>
      <w:r w:rsidRPr="002B0291">
        <w:rPr>
          <w:b w:val="0"/>
          <w:spacing w:val="-17"/>
        </w:rPr>
        <w:t xml:space="preserve"> </w:t>
      </w:r>
      <w:r w:rsidRPr="002B0291">
        <w:rPr>
          <w:b w:val="0"/>
        </w:rPr>
        <w:t>dục</w:t>
      </w:r>
      <w:r w:rsidRPr="002B0291">
        <w:rPr>
          <w:b w:val="0"/>
          <w:spacing w:val="-18"/>
        </w:rPr>
        <w:t xml:space="preserve"> </w:t>
      </w:r>
      <w:r w:rsidRPr="002B0291">
        <w:rPr>
          <w:b w:val="0"/>
        </w:rPr>
        <w:t>có</w:t>
      </w:r>
      <w:r w:rsidRPr="002B0291">
        <w:rPr>
          <w:b w:val="0"/>
          <w:spacing w:val="-17"/>
        </w:rPr>
        <w:t xml:space="preserve"> </w:t>
      </w:r>
      <w:r w:rsidRPr="002B0291">
        <w:rPr>
          <w:b w:val="0"/>
        </w:rPr>
        <w:t>tích</w:t>
      </w:r>
      <w:r w:rsidRPr="002B0291">
        <w:rPr>
          <w:b w:val="0"/>
          <w:spacing w:val="-18"/>
        </w:rPr>
        <w:t xml:space="preserve"> </w:t>
      </w:r>
      <w:r w:rsidRPr="002B0291">
        <w:rPr>
          <w:b w:val="0"/>
        </w:rPr>
        <w:t>hợp</w:t>
      </w:r>
      <w:r w:rsidRPr="002B0291">
        <w:rPr>
          <w:b w:val="0"/>
          <w:spacing w:val="-17"/>
        </w:rPr>
        <w:t xml:space="preserve"> </w:t>
      </w:r>
      <w:r w:rsidRPr="002B0291">
        <w:rPr>
          <w:b w:val="0"/>
        </w:rPr>
        <w:t>nội</w:t>
      </w:r>
      <w:r w:rsidRPr="002B0291">
        <w:rPr>
          <w:b w:val="0"/>
          <w:spacing w:val="-18"/>
        </w:rPr>
        <w:t xml:space="preserve"> </w:t>
      </w:r>
      <w:r w:rsidRPr="002B0291">
        <w:rPr>
          <w:b w:val="0"/>
        </w:rPr>
        <w:t>dung</w:t>
      </w:r>
      <w:r w:rsidRPr="002B0291">
        <w:rPr>
          <w:b w:val="0"/>
          <w:spacing w:val="-17"/>
        </w:rPr>
        <w:t xml:space="preserve"> </w:t>
      </w:r>
      <w:r w:rsidRPr="002B0291">
        <w:rPr>
          <w:b w:val="0"/>
        </w:rPr>
        <w:t xml:space="preserve">GD-KNCDS </w:t>
      </w:r>
      <w:r w:rsidRPr="002B0291">
        <w:rPr>
          <w:b w:val="0"/>
          <w:spacing w:val="-4"/>
        </w:rPr>
        <w:t>bằng</w:t>
      </w:r>
      <w:r w:rsidRPr="002B0291">
        <w:rPr>
          <w:b w:val="0"/>
          <w:spacing w:val="-14"/>
        </w:rPr>
        <w:t xml:space="preserve"> </w:t>
      </w:r>
      <w:r w:rsidRPr="002B0291">
        <w:rPr>
          <w:b w:val="0"/>
          <w:spacing w:val="-4"/>
        </w:rPr>
        <w:t>các</w:t>
      </w:r>
      <w:r w:rsidRPr="002B0291">
        <w:rPr>
          <w:b w:val="0"/>
          <w:spacing w:val="-13"/>
        </w:rPr>
        <w:t xml:space="preserve"> </w:t>
      </w:r>
      <w:r w:rsidRPr="002B0291">
        <w:rPr>
          <w:b w:val="0"/>
          <w:spacing w:val="-4"/>
        </w:rPr>
        <w:t>hình</w:t>
      </w:r>
      <w:r w:rsidRPr="002B0291">
        <w:rPr>
          <w:b w:val="0"/>
          <w:spacing w:val="-14"/>
        </w:rPr>
        <w:t xml:space="preserve"> </w:t>
      </w:r>
      <w:r w:rsidRPr="002B0291">
        <w:rPr>
          <w:b w:val="0"/>
          <w:spacing w:val="-4"/>
        </w:rPr>
        <w:t>thức</w:t>
      </w:r>
      <w:r w:rsidRPr="002B0291">
        <w:rPr>
          <w:b w:val="0"/>
          <w:spacing w:val="-13"/>
        </w:rPr>
        <w:t xml:space="preserve"> </w:t>
      </w:r>
      <w:r w:rsidRPr="002B0291">
        <w:rPr>
          <w:b w:val="0"/>
          <w:i/>
          <w:spacing w:val="-4"/>
        </w:rPr>
        <w:t>Dạy</w:t>
      </w:r>
      <w:r w:rsidRPr="002B0291">
        <w:rPr>
          <w:b w:val="0"/>
          <w:i/>
          <w:spacing w:val="-14"/>
        </w:rPr>
        <w:t xml:space="preserve"> </w:t>
      </w:r>
      <w:r w:rsidRPr="002B0291">
        <w:rPr>
          <w:b w:val="0"/>
          <w:i/>
          <w:spacing w:val="-4"/>
        </w:rPr>
        <w:t>học</w:t>
      </w:r>
      <w:r w:rsidRPr="002B0291">
        <w:rPr>
          <w:b w:val="0"/>
          <w:i/>
          <w:spacing w:val="-13"/>
        </w:rPr>
        <w:t xml:space="preserve"> </w:t>
      </w:r>
      <w:r w:rsidRPr="002B0291">
        <w:rPr>
          <w:b w:val="0"/>
          <w:i/>
          <w:spacing w:val="-4"/>
        </w:rPr>
        <w:t>tăng</w:t>
      </w:r>
      <w:r w:rsidRPr="002B0291">
        <w:rPr>
          <w:b w:val="0"/>
          <w:i/>
          <w:spacing w:val="-14"/>
        </w:rPr>
        <w:t xml:space="preserve"> </w:t>
      </w:r>
      <w:r w:rsidRPr="002B0291">
        <w:rPr>
          <w:b w:val="0"/>
          <w:i/>
          <w:spacing w:val="-4"/>
        </w:rPr>
        <w:t>cường,</w:t>
      </w:r>
      <w:r w:rsidRPr="002B0291">
        <w:rPr>
          <w:b w:val="0"/>
          <w:i/>
          <w:spacing w:val="-13"/>
        </w:rPr>
        <w:t xml:space="preserve"> </w:t>
      </w:r>
      <w:r w:rsidRPr="002B0291">
        <w:rPr>
          <w:b w:val="0"/>
          <w:i/>
          <w:spacing w:val="-4"/>
        </w:rPr>
        <w:t>Câu</w:t>
      </w:r>
      <w:r w:rsidRPr="002B0291">
        <w:rPr>
          <w:b w:val="0"/>
          <w:i/>
          <w:spacing w:val="-14"/>
        </w:rPr>
        <w:t xml:space="preserve"> </w:t>
      </w:r>
      <w:r w:rsidRPr="002B0291">
        <w:rPr>
          <w:b w:val="0"/>
          <w:i/>
          <w:spacing w:val="-4"/>
        </w:rPr>
        <w:t>lạc</w:t>
      </w:r>
      <w:r w:rsidRPr="002B0291">
        <w:rPr>
          <w:b w:val="0"/>
          <w:i/>
          <w:spacing w:val="-13"/>
        </w:rPr>
        <w:t xml:space="preserve"> </w:t>
      </w:r>
      <w:r w:rsidRPr="002B0291">
        <w:rPr>
          <w:b w:val="0"/>
          <w:i/>
          <w:spacing w:val="-4"/>
        </w:rPr>
        <w:t>bộ</w:t>
      </w:r>
      <w:r w:rsidRPr="002B0291">
        <w:rPr>
          <w:b w:val="0"/>
          <w:i/>
          <w:spacing w:val="-14"/>
        </w:rPr>
        <w:t xml:space="preserve"> </w:t>
      </w:r>
      <w:r w:rsidRPr="002B0291">
        <w:rPr>
          <w:b w:val="0"/>
          <w:spacing w:val="-4"/>
        </w:rPr>
        <w:t>cho</w:t>
      </w:r>
      <w:r w:rsidRPr="002B0291">
        <w:rPr>
          <w:b w:val="0"/>
          <w:spacing w:val="-13"/>
        </w:rPr>
        <w:t xml:space="preserve"> </w:t>
      </w:r>
      <w:r w:rsidRPr="002B0291">
        <w:rPr>
          <w:b w:val="0"/>
          <w:spacing w:val="-4"/>
        </w:rPr>
        <w:t>các</w:t>
      </w:r>
      <w:r w:rsidRPr="002B0291">
        <w:rPr>
          <w:b w:val="0"/>
          <w:spacing w:val="-14"/>
        </w:rPr>
        <w:t xml:space="preserve"> </w:t>
      </w:r>
      <w:r w:rsidRPr="002B0291">
        <w:rPr>
          <w:b w:val="0"/>
          <w:spacing w:val="-4"/>
        </w:rPr>
        <w:t>khối</w:t>
      </w:r>
      <w:r w:rsidRPr="002B0291">
        <w:rPr>
          <w:b w:val="0"/>
          <w:spacing w:val="-13"/>
        </w:rPr>
        <w:t xml:space="preserve"> </w:t>
      </w:r>
      <w:r w:rsidRPr="002B0291">
        <w:rPr>
          <w:b w:val="0"/>
          <w:spacing w:val="-4"/>
        </w:rPr>
        <w:t>lớp</w:t>
      </w:r>
      <w:r w:rsidRPr="002B0291">
        <w:rPr>
          <w:b w:val="0"/>
          <w:spacing w:val="-14"/>
        </w:rPr>
        <w:t xml:space="preserve"> </w:t>
      </w:r>
      <w:r w:rsidRPr="002B0291">
        <w:rPr>
          <w:b w:val="0"/>
          <w:spacing w:val="-4"/>
        </w:rPr>
        <w:t>phù</w:t>
      </w:r>
      <w:r w:rsidRPr="002B0291">
        <w:rPr>
          <w:b w:val="0"/>
          <w:spacing w:val="-13"/>
        </w:rPr>
        <w:t xml:space="preserve"> </w:t>
      </w:r>
      <w:r w:rsidRPr="002B0291">
        <w:rPr>
          <w:b w:val="0"/>
          <w:spacing w:val="-4"/>
        </w:rPr>
        <w:t>hợp</w:t>
      </w:r>
      <w:r w:rsidRPr="002B0291">
        <w:rPr>
          <w:b w:val="0"/>
          <w:spacing w:val="-14"/>
        </w:rPr>
        <w:t xml:space="preserve"> </w:t>
      </w:r>
      <w:r w:rsidRPr="002B0291">
        <w:rPr>
          <w:b w:val="0"/>
          <w:spacing w:val="-4"/>
        </w:rPr>
        <w:t>điều</w:t>
      </w:r>
      <w:r w:rsidRPr="002B0291">
        <w:rPr>
          <w:b w:val="0"/>
          <w:spacing w:val="-13"/>
        </w:rPr>
        <w:t xml:space="preserve"> </w:t>
      </w:r>
      <w:r w:rsidRPr="002B0291">
        <w:rPr>
          <w:b w:val="0"/>
          <w:spacing w:val="-4"/>
        </w:rPr>
        <w:t xml:space="preserve">kiện </w:t>
      </w:r>
      <w:r w:rsidRPr="002B0291">
        <w:rPr>
          <w:b w:val="0"/>
        </w:rPr>
        <w:t>cụ thể</w:t>
      </w:r>
      <w:r w:rsidRPr="002B0291">
        <w:rPr>
          <w:b w:val="0"/>
          <w:lang w:val="en-US"/>
        </w:rPr>
        <w:t>.</w:t>
      </w:r>
    </w:p>
    <w:p w14:paraId="4E7A2815" w14:textId="77777777" w:rsidR="00BC3BC1" w:rsidRPr="00663B32" w:rsidRDefault="00BC3BC1" w:rsidP="00663B32">
      <w:pPr>
        <w:pStyle w:val="Heading2"/>
        <w:tabs>
          <w:tab w:val="left" w:pos="1283"/>
          <w:tab w:val="left" w:pos="9540"/>
        </w:tabs>
        <w:spacing w:before="0" w:line="312" w:lineRule="auto"/>
        <w:ind w:left="0" w:firstLine="540"/>
        <w:rPr>
          <w:b w:val="0"/>
          <w:spacing w:val="-6"/>
          <w:lang w:val="en-US"/>
        </w:rPr>
      </w:pPr>
      <w:r w:rsidRPr="00663B32">
        <w:rPr>
          <w:b w:val="0"/>
          <w:spacing w:val="-6"/>
          <w:lang w:val="en-US"/>
        </w:rPr>
        <w:t>- Tham gia tập huấn theo đúng thành phần quy định khi có công văn triệu tập.</w:t>
      </w:r>
    </w:p>
    <w:p w14:paraId="3F609388" w14:textId="02D8D934" w:rsidR="00BC3BC1" w:rsidRPr="002B0291" w:rsidRDefault="00BC3BC1" w:rsidP="00663B32">
      <w:pPr>
        <w:pStyle w:val="BodyText"/>
        <w:tabs>
          <w:tab w:val="left" w:pos="9540"/>
        </w:tabs>
        <w:spacing w:before="0" w:line="312" w:lineRule="auto"/>
        <w:ind w:left="0" w:right="0" w:firstLine="540"/>
        <w:rPr>
          <w:lang w:val="en-US"/>
        </w:rPr>
      </w:pPr>
      <w:r w:rsidRPr="002B0291">
        <w:rPr>
          <w:b/>
          <w:lang w:val="en-US"/>
        </w:rPr>
        <w:t xml:space="preserve">- </w:t>
      </w:r>
      <w:r w:rsidRPr="002B0291">
        <w:t>Tổ</w:t>
      </w:r>
      <w:r w:rsidRPr="002B0291">
        <w:rPr>
          <w:spacing w:val="-18"/>
        </w:rPr>
        <w:t xml:space="preserve"> </w:t>
      </w:r>
      <w:r w:rsidRPr="002B0291">
        <w:t>chức</w:t>
      </w:r>
      <w:r w:rsidRPr="002B0291">
        <w:rPr>
          <w:spacing w:val="-17"/>
        </w:rPr>
        <w:t xml:space="preserve"> </w:t>
      </w:r>
      <w:r w:rsidRPr="002B0291">
        <w:t>sinh</w:t>
      </w:r>
      <w:r w:rsidRPr="002B0291">
        <w:rPr>
          <w:spacing w:val="-18"/>
        </w:rPr>
        <w:t xml:space="preserve"> </w:t>
      </w:r>
      <w:r w:rsidRPr="002B0291">
        <w:t>hoạt</w:t>
      </w:r>
      <w:r w:rsidRPr="002B0291">
        <w:rPr>
          <w:spacing w:val="-17"/>
        </w:rPr>
        <w:t xml:space="preserve"> </w:t>
      </w:r>
      <w:r w:rsidRPr="002B0291">
        <w:t>chuyên</w:t>
      </w:r>
      <w:r w:rsidRPr="002B0291">
        <w:rPr>
          <w:spacing w:val="-18"/>
        </w:rPr>
        <w:t xml:space="preserve"> </w:t>
      </w:r>
      <w:r w:rsidRPr="002B0291">
        <w:t>môn,</w:t>
      </w:r>
      <w:r w:rsidRPr="002B0291">
        <w:rPr>
          <w:spacing w:val="-17"/>
        </w:rPr>
        <w:t xml:space="preserve"> </w:t>
      </w:r>
      <w:r w:rsidRPr="002B0291">
        <w:t>thực</w:t>
      </w:r>
      <w:r w:rsidRPr="002B0291">
        <w:rPr>
          <w:spacing w:val="-18"/>
        </w:rPr>
        <w:t xml:space="preserve"> </w:t>
      </w:r>
      <w:r w:rsidRPr="002B0291">
        <w:t>nghiệm</w:t>
      </w:r>
      <w:r w:rsidRPr="002B0291">
        <w:rPr>
          <w:spacing w:val="-17"/>
        </w:rPr>
        <w:t xml:space="preserve"> </w:t>
      </w:r>
      <w:r w:rsidRPr="002B0291">
        <w:t>dạy</w:t>
      </w:r>
      <w:r w:rsidRPr="002B0291">
        <w:rPr>
          <w:spacing w:val="-18"/>
        </w:rPr>
        <w:t xml:space="preserve"> </w:t>
      </w:r>
      <w:r w:rsidRPr="002B0291">
        <w:t>học</w:t>
      </w:r>
      <w:r w:rsidRPr="002B0291">
        <w:rPr>
          <w:spacing w:val="-17"/>
        </w:rPr>
        <w:t xml:space="preserve"> </w:t>
      </w:r>
      <w:r w:rsidRPr="002B0291">
        <w:t>các</w:t>
      </w:r>
      <w:r w:rsidRPr="002B0291">
        <w:rPr>
          <w:spacing w:val="-18"/>
        </w:rPr>
        <w:t xml:space="preserve"> </w:t>
      </w:r>
      <w:r w:rsidRPr="002B0291">
        <w:t>chủ</w:t>
      </w:r>
      <w:r w:rsidRPr="002B0291">
        <w:rPr>
          <w:spacing w:val="-17"/>
        </w:rPr>
        <w:t xml:space="preserve"> </w:t>
      </w:r>
      <w:r w:rsidRPr="002B0291">
        <w:t xml:space="preserve">đề/bài </w:t>
      </w:r>
      <w:r w:rsidRPr="002B0291">
        <w:rPr>
          <w:spacing w:val="-2"/>
        </w:rPr>
        <w:t>học;</w:t>
      </w:r>
      <w:r w:rsidRPr="002B0291">
        <w:rPr>
          <w:spacing w:val="-14"/>
        </w:rPr>
        <w:t xml:space="preserve"> </w:t>
      </w:r>
      <w:r w:rsidRPr="002B0291">
        <w:rPr>
          <w:spacing w:val="-2"/>
        </w:rPr>
        <w:t>đánh</w:t>
      </w:r>
      <w:r w:rsidRPr="002B0291">
        <w:rPr>
          <w:spacing w:val="-14"/>
        </w:rPr>
        <w:t xml:space="preserve"> </w:t>
      </w:r>
      <w:r w:rsidRPr="002B0291">
        <w:rPr>
          <w:spacing w:val="-2"/>
        </w:rPr>
        <w:t>giá,</w:t>
      </w:r>
      <w:r w:rsidRPr="002B0291">
        <w:rPr>
          <w:spacing w:val="-14"/>
        </w:rPr>
        <w:t xml:space="preserve"> </w:t>
      </w:r>
      <w:r w:rsidRPr="002B0291">
        <w:rPr>
          <w:spacing w:val="-2"/>
        </w:rPr>
        <w:t>rút</w:t>
      </w:r>
      <w:r w:rsidRPr="002B0291">
        <w:rPr>
          <w:spacing w:val="-14"/>
        </w:rPr>
        <w:t xml:space="preserve"> </w:t>
      </w:r>
      <w:r w:rsidRPr="002B0291">
        <w:rPr>
          <w:spacing w:val="-2"/>
        </w:rPr>
        <w:t>kinh</w:t>
      </w:r>
      <w:r w:rsidRPr="002B0291">
        <w:rPr>
          <w:spacing w:val="-14"/>
        </w:rPr>
        <w:t xml:space="preserve"> </w:t>
      </w:r>
      <w:r w:rsidRPr="002B0291">
        <w:rPr>
          <w:spacing w:val="-2"/>
        </w:rPr>
        <w:t>nghiệm</w:t>
      </w:r>
      <w:r w:rsidRPr="002B0291">
        <w:rPr>
          <w:spacing w:val="-14"/>
        </w:rPr>
        <w:t xml:space="preserve"> </w:t>
      </w:r>
      <w:r w:rsidRPr="002B0291">
        <w:rPr>
          <w:spacing w:val="-2"/>
        </w:rPr>
        <w:t>về</w:t>
      </w:r>
      <w:r w:rsidRPr="002B0291">
        <w:rPr>
          <w:spacing w:val="-14"/>
        </w:rPr>
        <w:t xml:space="preserve"> </w:t>
      </w:r>
      <w:r w:rsidRPr="002B0291">
        <w:rPr>
          <w:spacing w:val="-2"/>
        </w:rPr>
        <w:t>triển</w:t>
      </w:r>
      <w:r w:rsidRPr="002B0291">
        <w:rPr>
          <w:spacing w:val="-14"/>
        </w:rPr>
        <w:t xml:space="preserve"> </w:t>
      </w:r>
      <w:r w:rsidRPr="002B0291">
        <w:rPr>
          <w:spacing w:val="-2"/>
        </w:rPr>
        <w:t>khai</w:t>
      </w:r>
      <w:r w:rsidRPr="002B0291">
        <w:rPr>
          <w:spacing w:val="-14"/>
        </w:rPr>
        <w:t xml:space="preserve"> </w:t>
      </w:r>
      <w:r w:rsidRPr="002B0291">
        <w:rPr>
          <w:spacing w:val="-2"/>
        </w:rPr>
        <w:t>các</w:t>
      </w:r>
      <w:r w:rsidRPr="002B0291">
        <w:rPr>
          <w:spacing w:val="-14"/>
        </w:rPr>
        <w:t xml:space="preserve"> </w:t>
      </w:r>
      <w:r w:rsidRPr="002B0291">
        <w:rPr>
          <w:spacing w:val="-2"/>
        </w:rPr>
        <w:t>nội</w:t>
      </w:r>
      <w:r w:rsidRPr="002B0291">
        <w:rPr>
          <w:spacing w:val="-14"/>
        </w:rPr>
        <w:t xml:space="preserve"> </w:t>
      </w:r>
      <w:r w:rsidRPr="002B0291">
        <w:rPr>
          <w:spacing w:val="-2"/>
        </w:rPr>
        <w:t>dung,</w:t>
      </w:r>
      <w:r w:rsidRPr="002B0291">
        <w:rPr>
          <w:spacing w:val="-14"/>
        </w:rPr>
        <w:t xml:space="preserve"> </w:t>
      </w:r>
      <w:r w:rsidRPr="002B0291">
        <w:rPr>
          <w:spacing w:val="-2"/>
        </w:rPr>
        <w:t>hoạt</w:t>
      </w:r>
      <w:r w:rsidRPr="002B0291">
        <w:rPr>
          <w:spacing w:val="-14"/>
        </w:rPr>
        <w:t xml:space="preserve"> </w:t>
      </w:r>
      <w:r w:rsidRPr="002B0291">
        <w:rPr>
          <w:spacing w:val="-2"/>
        </w:rPr>
        <w:t>động</w:t>
      </w:r>
      <w:r w:rsidRPr="002B0291">
        <w:rPr>
          <w:spacing w:val="-14"/>
        </w:rPr>
        <w:t xml:space="preserve"> </w:t>
      </w:r>
      <w:r w:rsidRPr="002B0291">
        <w:rPr>
          <w:spacing w:val="-2"/>
        </w:rPr>
        <w:t>GD-KNCDS</w:t>
      </w:r>
      <w:r w:rsidRPr="002B0291">
        <w:rPr>
          <w:spacing w:val="-14"/>
        </w:rPr>
        <w:t xml:space="preserve"> </w:t>
      </w:r>
      <w:r w:rsidRPr="002B0291">
        <w:rPr>
          <w:spacing w:val="-2"/>
        </w:rPr>
        <w:t xml:space="preserve">phù </w:t>
      </w:r>
      <w:r w:rsidRPr="002B0291">
        <w:t>hợp với điều kiện thực tiễn tại nhà trường. Trong quá trình thực hiện,</w:t>
      </w:r>
      <w:r w:rsidRPr="002B0291">
        <w:rPr>
          <w:spacing w:val="-7"/>
        </w:rPr>
        <w:t xml:space="preserve"> </w:t>
      </w:r>
      <w:r w:rsidRPr="002B0291">
        <w:t>có</w:t>
      </w:r>
      <w:r w:rsidRPr="002B0291">
        <w:rPr>
          <w:spacing w:val="-7"/>
        </w:rPr>
        <w:t xml:space="preserve"> </w:t>
      </w:r>
      <w:r w:rsidRPr="002B0291">
        <w:t>thể</w:t>
      </w:r>
      <w:r w:rsidRPr="002B0291">
        <w:rPr>
          <w:spacing w:val="-7"/>
        </w:rPr>
        <w:t xml:space="preserve"> </w:t>
      </w:r>
      <w:r w:rsidRPr="002B0291">
        <w:t>sử</w:t>
      </w:r>
      <w:r w:rsidRPr="002B0291">
        <w:rPr>
          <w:spacing w:val="-7"/>
        </w:rPr>
        <w:t xml:space="preserve"> </w:t>
      </w:r>
      <w:r w:rsidRPr="002B0291">
        <w:t>dụng</w:t>
      </w:r>
      <w:r w:rsidRPr="002B0291">
        <w:rPr>
          <w:spacing w:val="-7"/>
        </w:rPr>
        <w:t xml:space="preserve"> </w:t>
      </w:r>
      <w:r w:rsidRPr="002B0291">
        <w:t>nguồn</w:t>
      </w:r>
      <w:r w:rsidRPr="002B0291">
        <w:rPr>
          <w:spacing w:val="-7"/>
        </w:rPr>
        <w:t xml:space="preserve"> </w:t>
      </w:r>
      <w:r w:rsidRPr="002B0291">
        <w:t>học</w:t>
      </w:r>
      <w:r w:rsidRPr="002B0291">
        <w:rPr>
          <w:spacing w:val="-7"/>
        </w:rPr>
        <w:t xml:space="preserve"> </w:t>
      </w:r>
      <w:r w:rsidRPr="002B0291">
        <w:t>liệu</w:t>
      </w:r>
      <w:r w:rsidRPr="002B0291">
        <w:rPr>
          <w:spacing w:val="-7"/>
        </w:rPr>
        <w:t xml:space="preserve"> </w:t>
      </w:r>
      <w:r w:rsidRPr="002B0291">
        <w:t>gồm:</w:t>
      </w:r>
      <w:r w:rsidRPr="002B0291">
        <w:rPr>
          <w:spacing w:val="-7"/>
        </w:rPr>
        <w:t xml:space="preserve"> </w:t>
      </w:r>
      <w:r w:rsidRPr="002B0291">
        <w:t>tài</w:t>
      </w:r>
      <w:r w:rsidRPr="002B0291">
        <w:rPr>
          <w:spacing w:val="-7"/>
        </w:rPr>
        <w:t xml:space="preserve"> </w:t>
      </w:r>
      <w:r w:rsidRPr="002B0291">
        <w:t>liệu</w:t>
      </w:r>
      <w:r w:rsidRPr="002B0291">
        <w:rPr>
          <w:spacing w:val="-7"/>
        </w:rPr>
        <w:t xml:space="preserve"> </w:t>
      </w:r>
      <w:r w:rsidRPr="002B0291">
        <w:t>tập</w:t>
      </w:r>
      <w:r w:rsidRPr="002B0291">
        <w:rPr>
          <w:spacing w:val="-7"/>
        </w:rPr>
        <w:t xml:space="preserve"> </w:t>
      </w:r>
      <w:r w:rsidRPr="002B0291">
        <w:t>huấn</w:t>
      </w:r>
      <w:r w:rsidRPr="002B0291">
        <w:rPr>
          <w:spacing w:val="-7"/>
        </w:rPr>
        <w:t xml:space="preserve"> </w:t>
      </w:r>
      <w:r w:rsidR="008245CF">
        <w:rPr>
          <w:lang w:val="en-US"/>
        </w:rPr>
        <w:t>cán bộ quản lý</w:t>
      </w:r>
      <w:r w:rsidR="008245CF" w:rsidRPr="002B0291">
        <w:t>,</w:t>
      </w:r>
      <w:r w:rsidR="008245CF" w:rsidRPr="002B0291">
        <w:rPr>
          <w:spacing w:val="-18"/>
        </w:rPr>
        <w:t xml:space="preserve"> </w:t>
      </w:r>
      <w:r w:rsidR="008245CF">
        <w:rPr>
          <w:lang w:val="en-US"/>
        </w:rPr>
        <w:t>giáo viên</w:t>
      </w:r>
      <w:r w:rsidRPr="002B0291">
        <w:t>;</w:t>
      </w:r>
      <w:r w:rsidRPr="002B0291">
        <w:rPr>
          <w:spacing w:val="-7"/>
        </w:rPr>
        <w:t xml:space="preserve"> </w:t>
      </w:r>
      <w:r w:rsidRPr="002B0291">
        <w:t>các</w:t>
      </w:r>
      <w:r w:rsidRPr="002B0291">
        <w:rPr>
          <w:spacing w:val="-7"/>
        </w:rPr>
        <w:t xml:space="preserve"> </w:t>
      </w:r>
      <w:r w:rsidRPr="002B0291">
        <w:t>chủ đề/bài</w:t>
      </w:r>
      <w:r w:rsidRPr="002B0291">
        <w:rPr>
          <w:spacing w:val="-3"/>
        </w:rPr>
        <w:t xml:space="preserve"> </w:t>
      </w:r>
      <w:r w:rsidRPr="002B0291">
        <w:t>học</w:t>
      </w:r>
      <w:r w:rsidRPr="002B0291">
        <w:rPr>
          <w:spacing w:val="-3"/>
        </w:rPr>
        <w:t xml:space="preserve"> </w:t>
      </w:r>
      <w:r w:rsidRPr="002B0291">
        <w:t>giáo</w:t>
      </w:r>
      <w:r w:rsidRPr="002B0291">
        <w:rPr>
          <w:spacing w:val="-3"/>
        </w:rPr>
        <w:t xml:space="preserve"> </w:t>
      </w:r>
      <w:r w:rsidRPr="002B0291">
        <w:t>dục</w:t>
      </w:r>
      <w:r w:rsidRPr="002B0291">
        <w:rPr>
          <w:spacing w:val="-3"/>
        </w:rPr>
        <w:t xml:space="preserve"> </w:t>
      </w:r>
      <w:r w:rsidRPr="002B0291">
        <w:t>kĩ</w:t>
      </w:r>
      <w:r w:rsidRPr="002B0291">
        <w:rPr>
          <w:spacing w:val="-3"/>
        </w:rPr>
        <w:t xml:space="preserve"> </w:t>
      </w:r>
      <w:r w:rsidRPr="002B0291">
        <w:t>năng</w:t>
      </w:r>
      <w:r w:rsidRPr="002B0291">
        <w:rPr>
          <w:spacing w:val="-3"/>
        </w:rPr>
        <w:t xml:space="preserve"> </w:t>
      </w:r>
      <w:r w:rsidRPr="002B0291">
        <w:t>công</w:t>
      </w:r>
      <w:r w:rsidRPr="002B0291">
        <w:rPr>
          <w:spacing w:val="-3"/>
        </w:rPr>
        <w:t xml:space="preserve"> </w:t>
      </w:r>
      <w:r w:rsidRPr="002B0291">
        <w:t>dân</w:t>
      </w:r>
      <w:r w:rsidRPr="002B0291">
        <w:rPr>
          <w:spacing w:val="-3"/>
        </w:rPr>
        <w:t xml:space="preserve"> </w:t>
      </w:r>
      <w:r w:rsidRPr="002B0291">
        <w:t>số</w:t>
      </w:r>
      <w:r w:rsidRPr="002B0291">
        <w:rPr>
          <w:spacing w:val="-3"/>
        </w:rPr>
        <w:t xml:space="preserve"> </w:t>
      </w:r>
      <w:r w:rsidRPr="002B0291">
        <w:t>cấp</w:t>
      </w:r>
      <w:r w:rsidRPr="002B0291">
        <w:rPr>
          <w:spacing w:val="-3"/>
        </w:rPr>
        <w:t xml:space="preserve"> </w:t>
      </w:r>
      <w:r w:rsidRPr="002B0291">
        <w:t>Tiểu</w:t>
      </w:r>
      <w:r w:rsidRPr="002B0291">
        <w:rPr>
          <w:spacing w:val="-3"/>
        </w:rPr>
        <w:t xml:space="preserve"> </w:t>
      </w:r>
      <w:r w:rsidRPr="002B0291">
        <w:t>học</w:t>
      </w:r>
      <w:r w:rsidRPr="002B0291">
        <w:rPr>
          <w:spacing w:val="-3"/>
        </w:rPr>
        <w:t xml:space="preserve"> </w:t>
      </w:r>
      <w:r w:rsidRPr="002B0291">
        <w:t>do</w:t>
      </w:r>
      <w:r w:rsidRPr="002B0291">
        <w:rPr>
          <w:spacing w:val="-3"/>
        </w:rPr>
        <w:t xml:space="preserve"> </w:t>
      </w:r>
      <w:r w:rsidRPr="002B0291">
        <w:t>các</w:t>
      </w:r>
      <w:r w:rsidRPr="002B0291">
        <w:rPr>
          <w:spacing w:val="-3"/>
        </w:rPr>
        <w:t xml:space="preserve"> </w:t>
      </w:r>
      <w:r w:rsidRPr="002B0291">
        <w:t>chuyên</w:t>
      </w:r>
      <w:r w:rsidRPr="002B0291">
        <w:rPr>
          <w:spacing w:val="-3"/>
        </w:rPr>
        <w:t xml:space="preserve"> </w:t>
      </w:r>
      <w:r w:rsidRPr="002B0291">
        <w:t>gia</w:t>
      </w:r>
      <w:r w:rsidRPr="002B0291">
        <w:rPr>
          <w:spacing w:val="-3"/>
        </w:rPr>
        <w:t xml:space="preserve"> </w:t>
      </w:r>
      <w:r w:rsidRPr="002B0291">
        <w:t>và</w:t>
      </w:r>
      <w:r w:rsidRPr="002B0291">
        <w:rPr>
          <w:spacing w:val="-3"/>
        </w:rPr>
        <w:t xml:space="preserve"> </w:t>
      </w:r>
      <w:r w:rsidRPr="002B0291">
        <w:t>GV</w:t>
      </w:r>
      <w:r w:rsidRPr="002B0291">
        <w:rPr>
          <w:spacing w:val="-3"/>
        </w:rPr>
        <w:t xml:space="preserve"> </w:t>
      </w:r>
      <w:r w:rsidRPr="002B0291">
        <w:t xml:space="preserve">xây </w:t>
      </w:r>
      <w:r w:rsidRPr="002B0291">
        <w:rPr>
          <w:spacing w:val="-6"/>
        </w:rPr>
        <w:t>dựng</w:t>
      </w:r>
      <w:r w:rsidRPr="002B0291">
        <w:rPr>
          <w:spacing w:val="-8"/>
        </w:rPr>
        <w:t xml:space="preserve"> </w:t>
      </w:r>
      <w:r w:rsidRPr="002B0291">
        <w:rPr>
          <w:spacing w:val="-6"/>
        </w:rPr>
        <w:t>đã</w:t>
      </w:r>
      <w:r w:rsidRPr="002B0291">
        <w:rPr>
          <w:spacing w:val="-8"/>
        </w:rPr>
        <w:t xml:space="preserve"> </w:t>
      </w:r>
      <w:r w:rsidRPr="002B0291">
        <w:rPr>
          <w:spacing w:val="-6"/>
        </w:rPr>
        <w:t>được</w:t>
      </w:r>
      <w:r w:rsidRPr="002B0291">
        <w:rPr>
          <w:spacing w:val="-8"/>
        </w:rPr>
        <w:t xml:space="preserve"> </w:t>
      </w:r>
      <w:r w:rsidRPr="002B0291">
        <w:rPr>
          <w:spacing w:val="-6"/>
        </w:rPr>
        <w:t>Bộ</w:t>
      </w:r>
      <w:r w:rsidRPr="002B0291">
        <w:rPr>
          <w:spacing w:val="-8"/>
        </w:rPr>
        <w:t xml:space="preserve"> </w:t>
      </w:r>
      <w:r w:rsidRPr="002B0291">
        <w:rPr>
          <w:spacing w:val="-6"/>
        </w:rPr>
        <w:t>GDĐT</w:t>
      </w:r>
      <w:r w:rsidRPr="002B0291">
        <w:rPr>
          <w:spacing w:val="-8"/>
        </w:rPr>
        <w:t xml:space="preserve"> </w:t>
      </w:r>
      <w:r w:rsidRPr="002B0291">
        <w:rPr>
          <w:spacing w:val="-6"/>
        </w:rPr>
        <w:t>đưa</w:t>
      </w:r>
      <w:r w:rsidRPr="002B0291">
        <w:rPr>
          <w:spacing w:val="-8"/>
        </w:rPr>
        <w:t xml:space="preserve"> </w:t>
      </w:r>
      <w:r w:rsidRPr="002B0291">
        <w:rPr>
          <w:spacing w:val="-6"/>
        </w:rPr>
        <w:t>lên</w:t>
      </w:r>
      <w:r w:rsidRPr="002B0291">
        <w:rPr>
          <w:spacing w:val="-8"/>
        </w:rPr>
        <w:t xml:space="preserve"> </w:t>
      </w:r>
      <w:r w:rsidRPr="002B0291">
        <w:rPr>
          <w:spacing w:val="-6"/>
        </w:rPr>
        <w:t>địa</w:t>
      </w:r>
      <w:r w:rsidRPr="002B0291">
        <w:rPr>
          <w:spacing w:val="-8"/>
        </w:rPr>
        <w:t xml:space="preserve"> </w:t>
      </w:r>
      <w:r w:rsidRPr="002B0291">
        <w:rPr>
          <w:spacing w:val="-6"/>
        </w:rPr>
        <w:t>chỉ</w:t>
      </w:r>
      <w:r w:rsidRPr="002B0291">
        <w:rPr>
          <w:spacing w:val="-8"/>
        </w:rPr>
        <w:t xml:space="preserve"> </w:t>
      </w:r>
      <w:r w:rsidRPr="002B0291">
        <w:rPr>
          <w:spacing w:val="-6"/>
        </w:rPr>
        <w:t>we</w:t>
      </w:r>
      <w:hyperlink r:id="rId7">
        <w:r w:rsidRPr="002B0291">
          <w:rPr>
            <w:spacing w:val="-6"/>
          </w:rPr>
          <w:t>b</w:t>
        </w:r>
      </w:hyperlink>
      <w:hyperlink r:id="rId8">
        <w:r w:rsidRPr="002B0291">
          <w:rPr>
            <w:spacing w:val="-6"/>
          </w:rPr>
          <w:t>s</w:t>
        </w:r>
      </w:hyperlink>
      <w:hyperlink r:id="rId9">
        <w:r w:rsidRPr="002B0291">
          <w:rPr>
            <w:spacing w:val="-6"/>
          </w:rPr>
          <w:t>i</w:t>
        </w:r>
      </w:hyperlink>
      <w:hyperlink r:id="rId10">
        <w:r w:rsidRPr="002B0291">
          <w:rPr>
            <w:spacing w:val="-6"/>
          </w:rPr>
          <w:t>t</w:t>
        </w:r>
      </w:hyperlink>
      <w:hyperlink r:id="rId11">
        <w:r w:rsidRPr="002B0291">
          <w:rPr>
            <w:spacing w:val="-6"/>
          </w:rPr>
          <w:t>e</w:t>
        </w:r>
      </w:hyperlink>
      <w:hyperlink r:id="rId12">
        <w:r w:rsidRPr="002B0291">
          <w:rPr>
            <w:spacing w:val="-6"/>
          </w:rPr>
          <w:t>:</w:t>
        </w:r>
      </w:hyperlink>
      <w:r w:rsidRPr="002B0291">
        <w:rPr>
          <w:spacing w:val="-8"/>
        </w:rPr>
        <w:t xml:space="preserve"> </w:t>
      </w:r>
      <w:hyperlink r:id="rId13">
        <w:r w:rsidRPr="002B0291">
          <w:rPr>
            <w:i/>
            <w:spacing w:val="-6"/>
            <w:u w:val="single" w:color="0000FF"/>
          </w:rPr>
          <w:t>h</w:t>
        </w:r>
      </w:hyperlink>
      <w:hyperlink r:id="rId14">
        <w:r w:rsidRPr="002B0291">
          <w:rPr>
            <w:i/>
            <w:spacing w:val="-6"/>
            <w:u w:val="single" w:color="0000FF"/>
          </w:rPr>
          <w:t>tt</w:t>
        </w:r>
      </w:hyperlink>
      <w:hyperlink r:id="rId15">
        <w:r w:rsidRPr="002B0291">
          <w:rPr>
            <w:i/>
            <w:spacing w:val="-6"/>
            <w:u w:val="single" w:color="0000FF"/>
          </w:rPr>
          <w:t>p</w:t>
        </w:r>
      </w:hyperlink>
      <w:hyperlink r:id="rId16">
        <w:r w:rsidRPr="002B0291">
          <w:rPr>
            <w:i/>
            <w:spacing w:val="-6"/>
            <w:u w:val="single" w:color="0000FF"/>
          </w:rPr>
          <w:t>s</w:t>
        </w:r>
      </w:hyperlink>
      <w:r w:rsidRPr="002B0291">
        <w:rPr>
          <w:i/>
          <w:spacing w:val="-6"/>
          <w:u w:val="single" w:color="0000FF"/>
        </w:rPr>
        <w:t>:</w:t>
      </w:r>
      <w:hyperlink r:id="rId17">
        <w:r w:rsidRPr="002B0291">
          <w:rPr>
            <w:i/>
            <w:spacing w:val="-6"/>
            <w:u w:val="single" w:color="0000FF"/>
          </w:rPr>
          <w:t>/</w:t>
        </w:r>
      </w:hyperlink>
      <w:hyperlink r:id="rId18">
        <w:r w:rsidRPr="002B0291">
          <w:rPr>
            <w:i/>
            <w:spacing w:val="-6"/>
            <w:u w:val="single" w:color="0000FF"/>
          </w:rPr>
          <w:t>/</w:t>
        </w:r>
      </w:hyperlink>
      <w:r w:rsidRPr="002B0291">
        <w:rPr>
          <w:i/>
          <w:spacing w:val="-6"/>
          <w:u w:val="single" w:color="0000FF"/>
        </w:rPr>
        <w:t>con</w:t>
      </w:r>
      <w:hyperlink r:id="rId19">
        <w:r w:rsidRPr="002B0291">
          <w:rPr>
            <w:i/>
            <w:spacing w:val="-6"/>
            <w:u w:val="single" w:color="0000FF"/>
          </w:rPr>
          <w:t>g</w:t>
        </w:r>
      </w:hyperlink>
      <w:hyperlink r:id="rId20">
        <w:r w:rsidRPr="002B0291">
          <w:rPr>
            <w:i/>
            <w:spacing w:val="-6"/>
            <w:u w:val="single" w:color="0000FF"/>
          </w:rPr>
          <w:t>d</w:t>
        </w:r>
      </w:hyperlink>
      <w:r w:rsidRPr="002B0291">
        <w:rPr>
          <w:i/>
          <w:spacing w:val="-6"/>
          <w:u w:val="single" w:color="0000FF"/>
        </w:rPr>
        <w:t>ansotieuho</w:t>
      </w:r>
      <w:hyperlink r:id="rId21">
        <w:r w:rsidRPr="002B0291">
          <w:rPr>
            <w:i/>
            <w:spacing w:val="-6"/>
            <w:u w:val="single" w:color="0000FF"/>
          </w:rPr>
          <w:t>c.edu.vn</w:t>
        </w:r>
      </w:hyperlink>
      <w:r w:rsidRPr="002B0291">
        <w:rPr>
          <w:i/>
          <w:spacing w:val="-8"/>
        </w:rPr>
        <w:t xml:space="preserve"> </w:t>
      </w:r>
      <w:r w:rsidRPr="002B0291">
        <w:rPr>
          <w:spacing w:val="-6"/>
        </w:rPr>
        <w:t>để</w:t>
      </w:r>
      <w:r w:rsidRPr="002B0291">
        <w:rPr>
          <w:spacing w:val="-8"/>
        </w:rPr>
        <w:t xml:space="preserve"> </w:t>
      </w:r>
      <w:r w:rsidRPr="002B0291">
        <w:rPr>
          <w:spacing w:val="-6"/>
        </w:rPr>
        <w:t xml:space="preserve">tổ </w:t>
      </w:r>
      <w:r w:rsidRPr="002B0291">
        <w:t>chức</w:t>
      </w:r>
      <w:r w:rsidRPr="002B0291">
        <w:rPr>
          <w:spacing w:val="-18"/>
        </w:rPr>
        <w:t xml:space="preserve"> </w:t>
      </w:r>
      <w:r w:rsidRPr="002B0291">
        <w:t>tập</w:t>
      </w:r>
      <w:r w:rsidRPr="002B0291">
        <w:rPr>
          <w:spacing w:val="-17"/>
        </w:rPr>
        <w:t xml:space="preserve"> </w:t>
      </w:r>
      <w:r w:rsidRPr="002B0291">
        <w:t>huấn,</w:t>
      </w:r>
      <w:r w:rsidRPr="002B0291">
        <w:rPr>
          <w:spacing w:val="-18"/>
        </w:rPr>
        <w:t xml:space="preserve"> </w:t>
      </w:r>
      <w:r w:rsidRPr="002B0291">
        <w:t>hướng</w:t>
      </w:r>
      <w:r w:rsidRPr="002B0291">
        <w:rPr>
          <w:spacing w:val="-17"/>
        </w:rPr>
        <w:t xml:space="preserve"> </w:t>
      </w:r>
      <w:r w:rsidRPr="002B0291">
        <w:t>dẫn</w:t>
      </w:r>
      <w:r w:rsidRPr="002B0291">
        <w:rPr>
          <w:spacing w:val="-18"/>
        </w:rPr>
        <w:t xml:space="preserve"> </w:t>
      </w:r>
      <w:r w:rsidR="008245CF">
        <w:rPr>
          <w:lang w:val="en-US"/>
        </w:rPr>
        <w:t>giáo viên</w:t>
      </w:r>
      <w:r w:rsidRPr="002B0291">
        <w:rPr>
          <w:spacing w:val="-17"/>
        </w:rPr>
        <w:t xml:space="preserve"> </w:t>
      </w:r>
      <w:r w:rsidRPr="002B0291">
        <w:t>sử</w:t>
      </w:r>
      <w:r w:rsidRPr="002B0291">
        <w:rPr>
          <w:spacing w:val="-18"/>
        </w:rPr>
        <w:t xml:space="preserve"> </w:t>
      </w:r>
      <w:r w:rsidRPr="002B0291">
        <w:t>dụng</w:t>
      </w:r>
      <w:r w:rsidRPr="002B0291">
        <w:rPr>
          <w:spacing w:val="-17"/>
        </w:rPr>
        <w:t xml:space="preserve"> </w:t>
      </w:r>
      <w:r w:rsidRPr="002B0291">
        <w:t>trong</w:t>
      </w:r>
      <w:r w:rsidRPr="002B0291">
        <w:rPr>
          <w:spacing w:val="-18"/>
        </w:rPr>
        <w:t xml:space="preserve"> </w:t>
      </w:r>
      <w:r w:rsidRPr="002B0291">
        <w:t>quá</w:t>
      </w:r>
      <w:r w:rsidRPr="002B0291">
        <w:rPr>
          <w:spacing w:val="-17"/>
        </w:rPr>
        <w:t xml:space="preserve"> </w:t>
      </w:r>
      <w:r w:rsidRPr="002B0291">
        <w:t>trình</w:t>
      </w:r>
      <w:r w:rsidRPr="002B0291">
        <w:rPr>
          <w:spacing w:val="-18"/>
        </w:rPr>
        <w:t xml:space="preserve"> </w:t>
      </w:r>
      <w:r w:rsidRPr="002B0291">
        <w:t>thực</w:t>
      </w:r>
      <w:r w:rsidRPr="002B0291">
        <w:rPr>
          <w:spacing w:val="-17"/>
        </w:rPr>
        <w:t xml:space="preserve"> </w:t>
      </w:r>
      <w:r w:rsidRPr="002B0291">
        <w:t>hiện.</w:t>
      </w:r>
    </w:p>
    <w:p w14:paraId="7708A371" w14:textId="77777777" w:rsidR="00BC3BC1" w:rsidRPr="002B0291" w:rsidRDefault="00BC3BC1" w:rsidP="00663B32">
      <w:pPr>
        <w:spacing w:line="312" w:lineRule="auto"/>
        <w:ind w:firstLine="540"/>
        <w:jc w:val="both"/>
        <w:rPr>
          <w:rFonts w:ascii="Times New Roman" w:hAnsi="Times New Roman" w:cs="Times New Roman"/>
          <w:color w:val="auto"/>
          <w:spacing w:val="-8"/>
          <w:sz w:val="28"/>
          <w:szCs w:val="28"/>
        </w:rPr>
      </w:pPr>
      <w:r w:rsidRPr="002B0291">
        <w:rPr>
          <w:rFonts w:ascii="Times New Roman" w:hAnsi="Times New Roman" w:cs="Times New Roman"/>
          <w:color w:val="auto"/>
          <w:spacing w:val="-8"/>
          <w:sz w:val="28"/>
          <w:szCs w:val="28"/>
        </w:rPr>
        <w:t xml:space="preserve">- Báo cáo kịp thời Ban </w:t>
      </w:r>
      <w:r w:rsidRPr="002B0291">
        <w:rPr>
          <w:rFonts w:ascii="Times New Roman" w:hAnsi="Times New Roman" w:cs="Times New Roman"/>
          <w:color w:val="auto"/>
          <w:spacing w:val="-8"/>
          <w:sz w:val="28"/>
          <w:szCs w:val="28"/>
          <w:lang w:val="en-US"/>
        </w:rPr>
        <w:t>giám hiệu nhà</w:t>
      </w:r>
      <w:r w:rsidRPr="002B0291">
        <w:rPr>
          <w:rFonts w:ascii="Times New Roman" w:hAnsi="Times New Roman" w:cs="Times New Roman"/>
          <w:color w:val="auto"/>
          <w:spacing w:val="-8"/>
          <w:sz w:val="28"/>
          <w:szCs w:val="28"/>
        </w:rPr>
        <w:t xml:space="preserve"> trường các vụ việc xảy ra (đột xuất, bất thường)</w:t>
      </w:r>
      <w:r w:rsidRPr="002B0291">
        <w:rPr>
          <w:rFonts w:ascii="Times New Roman" w:hAnsi="Times New Roman" w:cs="Times New Roman"/>
          <w:color w:val="auto"/>
          <w:spacing w:val="-8"/>
          <w:sz w:val="28"/>
          <w:szCs w:val="28"/>
          <w:lang w:val="en-US"/>
        </w:rPr>
        <w:t xml:space="preserve"> và b</w:t>
      </w:r>
      <w:r w:rsidRPr="002B0291">
        <w:rPr>
          <w:rFonts w:ascii="Times New Roman" w:hAnsi="Times New Roman" w:cs="Times New Roman"/>
          <w:color w:val="auto"/>
          <w:spacing w:val="-8"/>
          <w:sz w:val="28"/>
          <w:szCs w:val="28"/>
        </w:rPr>
        <w:t>áo cáo định kỳ trong các buổi họp hội đồng.</w:t>
      </w:r>
    </w:p>
    <w:p w14:paraId="57CC11BD" w14:textId="1B4E7BE3" w:rsidR="00BC3BC1" w:rsidRDefault="00BC3BC1" w:rsidP="00663B32">
      <w:pPr>
        <w:pStyle w:val="BodyText"/>
        <w:tabs>
          <w:tab w:val="left" w:pos="9540"/>
        </w:tabs>
        <w:spacing w:before="0" w:line="312" w:lineRule="auto"/>
        <w:ind w:left="0" w:right="0" w:firstLine="540"/>
      </w:pPr>
      <w:r w:rsidRPr="002B0291">
        <w:t>Trên</w:t>
      </w:r>
      <w:r w:rsidRPr="002B0291">
        <w:rPr>
          <w:spacing w:val="-2"/>
        </w:rPr>
        <w:t xml:space="preserve"> </w:t>
      </w:r>
      <w:r w:rsidRPr="002B0291">
        <w:t>đây</w:t>
      </w:r>
      <w:r w:rsidRPr="002B0291">
        <w:rPr>
          <w:spacing w:val="-2"/>
        </w:rPr>
        <w:t xml:space="preserve"> </w:t>
      </w:r>
      <w:r w:rsidRPr="002B0291">
        <w:t>là</w:t>
      </w:r>
      <w:r w:rsidRPr="002B0291">
        <w:rPr>
          <w:spacing w:val="-2"/>
        </w:rPr>
        <w:t xml:space="preserve"> </w:t>
      </w:r>
      <w:r w:rsidRPr="002B0291">
        <w:t>Kế</w:t>
      </w:r>
      <w:r w:rsidRPr="002B0291">
        <w:rPr>
          <w:spacing w:val="-2"/>
        </w:rPr>
        <w:t xml:space="preserve"> </w:t>
      </w:r>
      <w:r w:rsidRPr="002B0291">
        <w:t>hoạch</w:t>
      </w:r>
      <w:r w:rsidRPr="002B0291">
        <w:rPr>
          <w:spacing w:val="-2"/>
        </w:rPr>
        <w:t xml:space="preserve"> </w:t>
      </w:r>
      <w:r w:rsidRPr="002B0291">
        <w:t>triển</w:t>
      </w:r>
      <w:r w:rsidRPr="002B0291">
        <w:rPr>
          <w:spacing w:val="-2"/>
        </w:rPr>
        <w:t xml:space="preserve"> </w:t>
      </w:r>
      <w:r w:rsidRPr="002B0291">
        <w:t>khai</w:t>
      </w:r>
      <w:r w:rsidRPr="002B0291">
        <w:rPr>
          <w:spacing w:val="-2"/>
        </w:rPr>
        <w:t xml:space="preserve"> </w:t>
      </w:r>
      <w:r w:rsidRPr="002B0291">
        <w:rPr>
          <w:spacing w:val="-10"/>
          <w:lang w:val="en-US"/>
        </w:rPr>
        <w:t>g</w:t>
      </w:r>
      <w:r w:rsidRPr="002B0291">
        <w:rPr>
          <w:spacing w:val="-10"/>
        </w:rPr>
        <w:t xml:space="preserve">iáo dục kĩ năng </w:t>
      </w:r>
      <w:r w:rsidRPr="002B0291">
        <w:rPr>
          <w:spacing w:val="-10"/>
          <w:lang w:val="en-US"/>
        </w:rPr>
        <w:t>c</w:t>
      </w:r>
      <w:r w:rsidRPr="002B0291">
        <w:rPr>
          <w:spacing w:val="-10"/>
        </w:rPr>
        <w:t xml:space="preserve">ông dân số </w:t>
      </w:r>
      <w:r w:rsidRPr="002B0291">
        <w:rPr>
          <w:spacing w:val="-10"/>
          <w:lang w:val="en-US"/>
        </w:rPr>
        <w:t xml:space="preserve">trong nhà trường </w:t>
      </w:r>
      <w:r w:rsidRPr="002B0291">
        <w:rPr>
          <w:spacing w:val="-10"/>
        </w:rPr>
        <w:t xml:space="preserve"> </w:t>
      </w:r>
      <w:r w:rsidRPr="002B0291">
        <w:rPr>
          <w:spacing w:val="-10"/>
        </w:rPr>
        <w:lastRenderedPageBreak/>
        <w:t>năm học 2024 - 2025</w:t>
      </w:r>
      <w:r w:rsidRPr="002B0291">
        <w:t>,</w:t>
      </w:r>
      <w:r w:rsidRPr="002B0291">
        <w:rPr>
          <w:spacing w:val="-7"/>
        </w:rPr>
        <w:t xml:space="preserve"> </w:t>
      </w:r>
      <w:r w:rsidRPr="002B0291">
        <w:t>yêu</w:t>
      </w:r>
      <w:r w:rsidRPr="002B0291">
        <w:rPr>
          <w:spacing w:val="-7"/>
        </w:rPr>
        <w:t xml:space="preserve"> </w:t>
      </w:r>
      <w:r w:rsidRPr="002B0291">
        <w:t>cầu</w:t>
      </w:r>
      <w:r w:rsidRPr="002B0291">
        <w:rPr>
          <w:spacing w:val="-7"/>
        </w:rPr>
        <w:t xml:space="preserve"> </w:t>
      </w:r>
      <w:r w:rsidRPr="002B0291">
        <w:t>các</w:t>
      </w:r>
      <w:r w:rsidRPr="002B0291">
        <w:rPr>
          <w:spacing w:val="-7"/>
        </w:rPr>
        <w:t xml:space="preserve"> </w:t>
      </w:r>
      <w:r w:rsidRPr="002B0291">
        <w:rPr>
          <w:lang w:val="en-US"/>
        </w:rPr>
        <w:t>bộ phận, các t</w:t>
      </w:r>
      <w:r w:rsidR="004625A1">
        <w:rPr>
          <w:lang w:val="en-US"/>
        </w:rPr>
        <w:t>ổ</w:t>
      </w:r>
      <w:r w:rsidRPr="002B0291">
        <w:rPr>
          <w:lang w:val="en-US"/>
        </w:rPr>
        <w:t xml:space="preserve"> chuyên môn</w:t>
      </w:r>
      <w:r w:rsidRPr="002B0291">
        <w:rPr>
          <w:spacing w:val="-7"/>
        </w:rPr>
        <w:t xml:space="preserve"> </w:t>
      </w:r>
      <w:r w:rsidRPr="002B0291">
        <w:t>nghiêm</w:t>
      </w:r>
      <w:r w:rsidRPr="002B0291">
        <w:rPr>
          <w:spacing w:val="-7"/>
        </w:rPr>
        <w:t xml:space="preserve"> </w:t>
      </w:r>
      <w:r w:rsidRPr="002B0291">
        <w:t>túc</w:t>
      </w:r>
      <w:r w:rsidRPr="002B0291">
        <w:rPr>
          <w:spacing w:val="-7"/>
        </w:rPr>
        <w:t xml:space="preserve"> </w:t>
      </w:r>
      <w:r w:rsidRPr="002B0291">
        <w:t>triển</w:t>
      </w:r>
      <w:r w:rsidRPr="002B0291">
        <w:rPr>
          <w:spacing w:val="-7"/>
        </w:rPr>
        <w:t xml:space="preserve"> </w:t>
      </w:r>
      <w:r w:rsidRPr="002B0291">
        <w:t>khai</w:t>
      </w:r>
      <w:r w:rsidRPr="002B0291">
        <w:rPr>
          <w:spacing w:val="-7"/>
        </w:rPr>
        <w:t xml:space="preserve"> </w:t>
      </w:r>
      <w:r w:rsidRPr="002B0291">
        <w:t>thực</w:t>
      </w:r>
      <w:r w:rsidRPr="002B0291">
        <w:rPr>
          <w:spacing w:val="-7"/>
        </w:rPr>
        <w:t xml:space="preserve"> </w:t>
      </w:r>
      <w:r w:rsidRPr="002B0291">
        <w:t>hiện.</w:t>
      </w:r>
      <w:r w:rsidRPr="002B0291">
        <w:rPr>
          <w:spacing w:val="-7"/>
        </w:rPr>
        <w:t xml:space="preserve"> </w:t>
      </w:r>
      <w:r w:rsidRPr="002B0291">
        <w:t>Nếu</w:t>
      </w:r>
      <w:r w:rsidR="00306F5A">
        <w:rPr>
          <w:spacing w:val="-7"/>
          <w:lang w:val="en-US"/>
        </w:rPr>
        <w:t xml:space="preserve"> </w:t>
      </w:r>
      <w:r w:rsidRPr="002B0291">
        <w:t>có</w:t>
      </w:r>
      <w:r w:rsidRPr="002B0291">
        <w:rPr>
          <w:spacing w:val="-7"/>
        </w:rPr>
        <w:t xml:space="preserve"> </w:t>
      </w:r>
      <w:r w:rsidRPr="002B0291">
        <w:t>khó khăn,</w:t>
      </w:r>
      <w:r w:rsidRPr="002B0291">
        <w:rPr>
          <w:spacing w:val="-15"/>
        </w:rPr>
        <w:t xml:space="preserve"> </w:t>
      </w:r>
      <w:r w:rsidRPr="002B0291">
        <w:t>vướng</w:t>
      </w:r>
      <w:r w:rsidRPr="002B0291">
        <w:rPr>
          <w:spacing w:val="-15"/>
        </w:rPr>
        <w:t xml:space="preserve"> </w:t>
      </w:r>
      <w:r w:rsidRPr="002B0291">
        <w:t>mắc,</w:t>
      </w:r>
      <w:r w:rsidR="004625A1">
        <w:rPr>
          <w:spacing w:val="-15"/>
          <w:lang w:val="en-US"/>
        </w:rPr>
        <w:t xml:space="preserve"> </w:t>
      </w:r>
      <w:r w:rsidRPr="002B0291">
        <w:t>kịp</w:t>
      </w:r>
      <w:r w:rsidRPr="002B0291">
        <w:rPr>
          <w:spacing w:val="-15"/>
        </w:rPr>
        <w:t xml:space="preserve"> </w:t>
      </w:r>
      <w:r w:rsidRPr="002B0291">
        <w:t>thời</w:t>
      </w:r>
      <w:r w:rsidRPr="002B0291">
        <w:rPr>
          <w:spacing w:val="-15"/>
        </w:rPr>
        <w:t xml:space="preserve"> </w:t>
      </w:r>
      <w:r w:rsidRPr="002B0291">
        <w:t>báo</w:t>
      </w:r>
      <w:r w:rsidRPr="002B0291">
        <w:rPr>
          <w:spacing w:val="-15"/>
        </w:rPr>
        <w:t xml:space="preserve"> </w:t>
      </w:r>
      <w:r w:rsidRPr="002B0291">
        <w:t>cáo,</w:t>
      </w:r>
      <w:r w:rsidRPr="002B0291">
        <w:rPr>
          <w:spacing w:val="-15"/>
        </w:rPr>
        <w:t xml:space="preserve"> </w:t>
      </w:r>
      <w:r w:rsidRPr="002B0291">
        <w:t>đề</w:t>
      </w:r>
      <w:r w:rsidRPr="002B0291">
        <w:rPr>
          <w:spacing w:val="-15"/>
        </w:rPr>
        <w:t xml:space="preserve"> </w:t>
      </w:r>
      <w:r w:rsidRPr="002B0291">
        <w:t>xuất</w:t>
      </w:r>
      <w:r w:rsidRPr="002B0291">
        <w:rPr>
          <w:spacing w:val="-15"/>
        </w:rPr>
        <w:t xml:space="preserve"> </w:t>
      </w:r>
      <w:r w:rsidRPr="002B0291">
        <w:t>về</w:t>
      </w:r>
      <w:r w:rsidRPr="002B0291">
        <w:rPr>
          <w:spacing w:val="-15"/>
        </w:rPr>
        <w:t xml:space="preserve"> </w:t>
      </w:r>
      <w:r w:rsidRPr="002B0291">
        <w:rPr>
          <w:spacing w:val="-15"/>
          <w:lang w:val="en-US"/>
        </w:rPr>
        <w:t xml:space="preserve">bộ phận </w:t>
      </w:r>
      <w:r w:rsidRPr="002B0291">
        <w:rPr>
          <w:lang w:val="en-US"/>
        </w:rPr>
        <w:t>Chuyên môn</w:t>
      </w:r>
      <w:r w:rsidRPr="002B0291">
        <w:rPr>
          <w:spacing w:val="-15"/>
        </w:rPr>
        <w:t xml:space="preserve"> </w:t>
      </w:r>
      <w:r w:rsidRPr="002B0291">
        <w:rPr>
          <w:lang w:val="en-US"/>
        </w:rPr>
        <w:t>nhà trường</w:t>
      </w:r>
      <w:r w:rsidRPr="002B0291">
        <w:rPr>
          <w:spacing w:val="-14"/>
        </w:rPr>
        <w:t xml:space="preserve"> </w:t>
      </w:r>
      <w:r w:rsidRPr="002B0291">
        <w:t>để</w:t>
      </w:r>
      <w:r w:rsidRPr="002B0291">
        <w:rPr>
          <w:spacing w:val="-14"/>
        </w:rPr>
        <w:t xml:space="preserve"> </w:t>
      </w:r>
      <w:r w:rsidRPr="002B0291">
        <w:t>được</w:t>
      </w:r>
      <w:r w:rsidRPr="002B0291">
        <w:rPr>
          <w:spacing w:val="-14"/>
        </w:rPr>
        <w:t xml:space="preserve"> </w:t>
      </w:r>
      <w:r w:rsidRPr="002B0291">
        <w:t>hướng</w:t>
      </w:r>
      <w:r w:rsidRPr="002B0291">
        <w:rPr>
          <w:spacing w:val="-14"/>
        </w:rPr>
        <w:t xml:space="preserve"> </w:t>
      </w:r>
      <w:r w:rsidRPr="002B0291">
        <w:t>dẫn./.</w:t>
      </w:r>
    </w:p>
    <w:p w14:paraId="2CF380CB" w14:textId="77777777" w:rsidR="00663B32" w:rsidRDefault="00663B32" w:rsidP="00663B32">
      <w:pPr>
        <w:pStyle w:val="BodyText"/>
        <w:tabs>
          <w:tab w:val="left" w:pos="9540"/>
        </w:tabs>
        <w:spacing w:before="0" w:line="312" w:lineRule="auto"/>
        <w:ind w:left="0" w:right="0" w:firstLine="540"/>
        <w:rPr>
          <w:lang w:val="en-US"/>
        </w:rPr>
      </w:pPr>
    </w:p>
    <w:p w14:paraId="0AF9ACE8" w14:textId="77777777" w:rsidR="002C156C" w:rsidRPr="002C156C" w:rsidRDefault="002C156C" w:rsidP="00663B32">
      <w:pPr>
        <w:pStyle w:val="BodyText"/>
        <w:tabs>
          <w:tab w:val="left" w:pos="9540"/>
        </w:tabs>
        <w:spacing w:before="0"/>
        <w:ind w:left="0" w:right="0" w:firstLine="540"/>
        <w:rPr>
          <w:sz w:val="10"/>
          <w:szCs w:val="10"/>
          <w:lang w:val="en-US"/>
        </w:rPr>
      </w:pPr>
    </w:p>
    <w:tbl>
      <w:tblPr>
        <w:tblW w:w="8949" w:type="dxa"/>
        <w:tblInd w:w="108" w:type="dxa"/>
        <w:tblLook w:val="01E0" w:firstRow="1" w:lastRow="1" w:firstColumn="1" w:lastColumn="1" w:noHBand="0" w:noVBand="0"/>
      </w:tblPr>
      <w:tblGrid>
        <w:gridCol w:w="4003"/>
        <w:gridCol w:w="471"/>
        <w:gridCol w:w="4475"/>
      </w:tblGrid>
      <w:tr w:rsidR="002B0291" w:rsidRPr="002B0291" w14:paraId="084B90D2" w14:textId="77777777" w:rsidTr="002B0291">
        <w:trPr>
          <w:trHeight w:val="327"/>
        </w:trPr>
        <w:tc>
          <w:tcPr>
            <w:tcW w:w="4003" w:type="dxa"/>
          </w:tcPr>
          <w:p w14:paraId="4AD161D1" w14:textId="77777777" w:rsidR="002B0291" w:rsidRPr="002B0291" w:rsidRDefault="002B0291" w:rsidP="00663B32">
            <w:pPr>
              <w:jc w:val="both"/>
              <w:rPr>
                <w:rFonts w:ascii="Times New Roman" w:hAnsi="Times New Roman"/>
                <w:bCs/>
                <w:color w:val="auto"/>
                <w:szCs w:val="28"/>
              </w:rPr>
            </w:pPr>
            <w:r w:rsidRPr="002B0291">
              <w:rPr>
                <w:rFonts w:ascii="Times New Roman" w:hAnsi="Times New Roman"/>
                <w:b/>
                <w:bCs/>
                <w:i/>
                <w:color w:val="auto"/>
                <w:szCs w:val="28"/>
              </w:rPr>
              <w:t xml:space="preserve">        Nơi nhận</w:t>
            </w:r>
            <w:r w:rsidRPr="002B0291">
              <w:rPr>
                <w:rFonts w:ascii="Times New Roman" w:hAnsi="Times New Roman"/>
                <w:bCs/>
                <w:color w:val="auto"/>
                <w:szCs w:val="28"/>
              </w:rPr>
              <w:t xml:space="preserve">: </w:t>
            </w:r>
          </w:p>
        </w:tc>
        <w:tc>
          <w:tcPr>
            <w:tcW w:w="471" w:type="dxa"/>
          </w:tcPr>
          <w:p w14:paraId="5DA266D1" w14:textId="77777777" w:rsidR="002B0291" w:rsidRPr="002B0291" w:rsidRDefault="002B0291" w:rsidP="00663B32">
            <w:pPr>
              <w:jc w:val="center"/>
              <w:rPr>
                <w:rFonts w:ascii="Times New Roman" w:hAnsi="Times New Roman"/>
                <w:b/>
                <w:bCs/>
                <w:color w:val="auto"/>
                <w:szCs w:val="28"/>
              </w:rPr>
            </w:pPr>
          </w:p>
        </w:tc>
        <w:tc>
          <w:tcPr>
            <w:tcW w:w="4475" w:type="dxa"/>
            <w:vMerge w:val="restart"/>
          </w:tcPr>
          <w:p w14:paraId="3A4F3C3D" w14:textId="77777777" w:rsidR="002B0291" w:rsidRPr="002B0291" w:rsidRDefault="002B0291" w:rsidP="00663B32">
            <w:pPr>
              <w:jc w:val="center"/>
              <w:rPr>
                <w:rFonts w:ascii="Times New Roman" w:hAnsi="Times New Roman"/>
                <w:b/>
                <w:bCs/>
                <w:color w:val="auto"/>
                <w:sz w:val="28"/>
                <w:szCs w:val="28"/>
                <w:lang w:val="en-US"/>
              </w:rPr>
            </w:pPr>
            <w:r w:rsidRPr="002B0291">
              <w:rPr>
                <w:rFonts w:ascii="Times New Roman" w:hAnsi="Times New Roman"/>
                <w:b/>
                <w:bCs/>
                <w:color w:val="auto"/>
                <w:sz w:val="28"/>
                <w:szCs w:val="28"/>
                <w:lang w:val="en-US"/>
              </w:rPr>
              <w:t>HIỆU TRƯỞNG</w:t>
            </w:r>
          </w:p>
          <w:p w14:paraId="0CC6C19C" w14:textId="7B4A289F" w:rsidR="002B0291" w:rsidRPr="00C01259" w:rsidRDefault="00C01259" w:rsidP="00663B32">
            <w:pPr>
              <w:jc w:val="center"/>
              <w:rPr>
                <w:rFonts w:ascii="Times New Roman" w:hAnsi="Times New Roman"/>
                <w:bCs/>
                <w:color w:val="auto"/>
                <w:sz w:val="28"/>
                <w:szCs w:val="28"/>
                <w:lang w:val="fr-FR"/>
              </w:rPr>
            </w:pPr>
            <w:r w:rsidRPr="00C01259">
              <w:rPr>
                <w:rFonts w:ascii="Times New Roman" w:hAnsi="Times New Roman"/>
                <w:bCs/>
                <w:color w:val="auto"/>
                <w:sz w:val="28"/>
                <w:szCs w:val="28"/>
                <w:lang w:val="fr-FR"/>
              </w:rPr>
              <w:t>(</w:t>
            </w:r>
            <w:proofErr w:type="gramStart"/>
            <w:r w:rsidRPr="00C01259">
              <w:rPr>
                <w:rFonts w:ascii="Times New Roman" w:hAnsi="Times New Roman"/>
                <w:bCs/>
                <w:color w:val="auto"/>
                <w:sz w:val="28"/>
                <w:szCs w:val="28"/>
                <w:lang w:val="fr-FR"/>
              </w:rPr>
              <w:t>đã</w:t>
            </w:r>
            <w:proofErr w:type="gramEnd"/>
            <w:r w:rsidRPr="00C01259">
              <w:rPr>
                <w:rFonts w:ascii="Times New Roman" w:hAnsi="Times New Roman"/>
                <w:bCs/>
                <w:color w:val="auto"/>
                <w:sz w:val="28"/>
                <w:szCs w:val="28"/>
                <w:lang w:val="fr-FR"/>
              </w:rPr>
              <w:t xml:space="preserve"> kí)</w:t>
            </w:r>
          </w:p>
          <w:p w14:paraId="3FFE4228" w14:textId="77777777" w:rsidR="002B0291" w:rsidRDefault="002B0291" w:rsidP="00663B32">
            <w:pPr>
              <w:rPr>
                <w:rFonts w:ascii="Times New Roman" w:hAnsi="Times New Roman"/>
                <w:b/>
                <w:color w:val="auto"/>
                <w:sz w:val="28"/>
                <w:szCs w:val="28"/>
                <w:lang w:val="fr-FR"/>
              </w:rPr>
            </w:pPr>
          </w:p>
          <w:p w14:paraId="183CD31F" w14:textId="77777777" w:rsidR="002B0291" w:rsidRPr="002B0291" w:rsidRDefault="002B0291" w:rsidP="00663B32">
            <w:pPr>
              <w:jc w:val="center"/>
              <w:rPr>
                <w:rFonts w:ascii="Times New Roman" w:hAnsi="Times New Roman"/>
                <w:b/>
                <w:color w:val="auto"/>
                <w:sz w:val="28"/>
                <w:szCs w:val="28"/>
                <w:lang w:val="fr-FR"/>
              </w:rPr>
            </w:pPr>
          </w:p>
          <w:p w14:paraId="6386FF5E" w14:textId="77777777" w:rsidR="00B45ED4" w:rsidRDefault="00B45ED4" w:rsidP="00663B32">
            <w:pPr>
              <w:rPr>
                <w:rFonts w:ascii="Times New Roman" w:hAnsi="Times New Roman"/>
                <w:b/>
                <w:color w:val="auto"/>
                <w:sz w:val="28"/>
                <w:szCs w:val="28"/>
                <w:lang w:val="fr-FR"/>
              </w:rPr>
            </w:pPr>
          </w:p>
          <w:p w14:paraId="4CFFB18F" w14:textId="7C2101AB" w:rsidR="002B0291" w:rsidRPr="002B0291" w:rsidRDefault="002B0291" w:rsidP="00663B32">
            <w:pPr>
              <w:jc w:val="center"/>
              <w:rPr>
                <w:rFonts w:ascii="Times New Roman" w:hAnsi="Times New Roman"/>
                <w:b/>
                <w:bCs/>
                <w:color w:val="auto"/>
                <w:sz w:val="28"/>
                <w:szCs w:val="28"/>
                <w:lang w:val="en-US"/>
              </w:rPr>
            </w:pPr>
            <w:r w:rsidRPr="002B0291">
              <w:rPr>
                <w:rFonts w:ascii="Times New Roman" w:hAnsi="Times New Roman"/>
                <w:b/>
                <w:color w:val="auto"/>
                <w:sz w:val="28"/>
                <w:szCs w:val="28"/>
                <w:lang w:val="fr-FR"/>
              </w:rPr>
              <w:t xml:space="preserve">Nguyễn Thị </w:t>
            </w:r>
            <w:r w:rsidR="00F24D3F">
              <w:rPr>
                <w:rFonts w:ascii="Times New Roman" w:hAnsi="Times New Roman"/>
                <w:b/>
                <w:color w:val="auto"/>
                <w:sz w:val="28"/>
                <w:szCs w:val="28"/>
                <w:lang w:val="fr-FR"/>
              </w:rPr>
              <w:t>Mai</w:t>
            </w:r>
          </w:p>
        </w:tc>
      </w:tr>
      <w:tr w:rsidR="002B0291" w:rsidRPr="002B0291" w14:paraId="0ED918C9" w14:textId="77777777" w:rsidTr="002B0291">
        <w:trPr>
          <w:trHeight w:val="1728"/>
        </w:trPr>
        <w:tc>
          <w:tcPr>
            <w:tcW w:w="4003" w:type="dxa"/>
          </w:tcPr>
          <w:p w14:paraId="55FF81E8" w14:textId="77777777" w:rsidR="002B0291" w:rsidRPr="00F960B6" w:rsidRDefault="002B0291" w:rsidP="00663B32">
            <w:pPr>
              <w:spacing w:line="300" w:lineRule="auto"/>
              <w:jc w:val="both"/>
              <w:rPr>
                <w:rFonts w:ascii="Times New Roman" w:hAnsi="Times New Roman"/>
                <w:bCs/>
                <w:color w:val="auto"/>
                <w:sz w:val="22"/>
                <w:szCs w:val="22"/>
              </w:rPr>
            </w:pPr>
            <w:r w:rsidRPr="00F960B6">
              <w:rPr>
                <w:rFonts w:ascii="Times New Roman" w:hAnsi="Times New Roman"/>
                <w:bCs/>
                <w:color w:val="auto"/>
                <w:sz w:val="22"/>
                <w:szCs w:val="22"/>
              </w:rPr>
              <w:t xml:space="preserve">        - </w:t>
            </w:r>
            <w:r w:rsidRPr="00F960B6">
              <w:rPr>
                <w:rFonts w:ascii="Times New Roman" w:hAnsi="Times New Roman"/>
                <w:color w:val="auto"/>
                <w:sz w:val="22"/>
                <w:szCs w:val="22"/>
              </w:rPr>
              <w:t>PGD</w:t>
            </w:r>
            <w:r w:rsidRPr="00F960B6">
              <w:rPr>
                <w:rFonts w:ascii="Times New Roman" w:hAnsi="Times New Roman"/>
                <w:bCs/>
                <w:color w:val="auto"/>
                <w:sz w:val="22"/>
                <w:szCs w:val="22"/>
              </w:rPr>
              <w:t>&amp;ĐT (b/c);</w:t>
            </w:r>
          </w:p>
          <w:p w14:paraId="46279545" w14:textId="3802086D" w:rsidR="002B0291" w:rsidRPr="00F960B6" w:rsidRDefault="002B0291" w:rsidP="00663B32">
            <w:pPr>
              <w:spacing w:line="300" w:lineRule="auto"/>
              <w:jc w:val="both"/>
              <w:rPr>
                <w:rFonts w:ascii="Times New Roman" w:hAnsi="Times New Roman"/>
                <w:bCs/>
                <w:color w:val="auto"/>
                <w:sz w:val="22"/>
                <w:szCs w:val="22"/>
              </w:rPr>
            </w:pPr>
            <w:r w:rsidRPr="00F960B6">
              <w:rPr>
                <w:rFonts w:ascii="Times New Roman" w:hAnsi="Times New Roman"/>
                <w:bCs/>
                <w:color w:val="auto"/>
                <w:sz w:val="22"/>
                <w:szCs w:val="22"/>
              </w:rPr>
              <w:t xml:space="preserve">        - BGH (c/đ);</w:t>
            </w:r>
          </w:p>
          <w:p w14:paraId="5DD9770E" w14:textId="4109FF4F" w:rsidR="002B0291" w:rsidRPr="00F960B6" w:rsidRDefault="002B0291" w:rsidP="00663B32">
            <w:pPr>
              <w:tabs>
                <w:tab w:val="left" w:pos="720"/>
              </w:tabs>
              <w:spacing w:line="300" w:lineRule="auto"/>
              <w:jc w:val="both"/>
              <w:rPr>
                <w:rFonts w:ascii="Times New Roman" w:hAnsi="Times New Roman"/>
                <w:color w:val="auto"/>
                <w:sz w:val="22"/>
                <w:szCs w:val="22"/>
                <w:lang w:val="nb-NO"/>
              </w:rPr>
            </w:pPr>
            <w:r w:rsidRPr="00F960B6">
              <w:rPr>
                <w:rFonts w:ascii="Times New Roman" w:hAnsi="Times New Roman"/>
                <w:color w:val="auto"/>
                <w:sz w:val="22"/>
                <w:szCs w:val="22"/>
                <w:lang w:val="nb-NO"/>
              </w:rPr>
              <w:t xml:space="preserve">        - TCM, </w:t>
            </w:r>
            <w:r w:rsidR="00F24D3F" w:rsidRPr="00F960B6">
              <w:rPr>
                <w:rFonts w:ascii="Times New Roman" w:hAnsi="Times New Roman"/>
                <w:color w:val="auto"/>
                <w:sz w:val="22"/>
                <w:szCs w:val="22"/>
                <w:lang w:val="nb-NO"/>
              </w:rPr>
              <w:t>GV</w:t>
            </w:r>
            <w:r w:rsidRPr="00F960B6">
              <w:rPr>
                <w:rFonts w:ascii="Times New Roman" w:hAnsi="Times New Roman"/>
                <w:color w:val="auto"/>
                <w:sz w:val="22"/>
                <w:szCs w:val="22"/>
                <w:lang w:val="nb-NO"/>
              </w:rPr>
              <w:t xml:space="preserve"> (t/h)</w:t>
            </w:r>
            <w:r w:rsidR="002613C5">
              <w:rPr>
                <w:rFonts w:ascii="Times New Roman" w:hAnsi="Times New Roman"/>
                <w:color w:val="auto"/>
                <w:sz w:val="22"/>
                <w:szCs w:val="22"/>
                <w:lang w:val="nb-NO"/>
              </w:rPr>
              <w:t>;</w:t>
            </w:r>
          </w:p>
          <w:p w14:paraId="2DC4A787" w14:textId="3B1CF839" w:rsidR="002B0291" w:rsidRPr="002B0291" w:rsidRDefault="002B0291" w:rsidP="00663B32">
            <w:pPr>
              <w:tabs>
                <w:tab w:val="left" w:pos="720"/>
              </w:tabs>
              <w:spacing w:line="300" w:lineRule="auto"/>
              <w:jc w:val="both"/>
              <w:rPr>
                <w:rFonts w:ascii="Times New Roman" w:hAnsi="Times New Roman"/>
                <w:color w:val="auto"/>
                <w:szCs w:val="28"/>
                <w:lang w:val="nb-NO"/>
              </w:rPr>
            </w:pPr>
            <w:r w:rsidRPr="00F960B6">
              <w:rPr>
                <w:rFonts w:ascii="Times New Roman" w:hAnsi="Times New Roman"/>
                <w:bCs/>
                <w:color w:val="auto"/>
                <w:sz w:val="22"/>
                <w:szCs w:val="22"/>
                <w:lang w:val="nb-NO"/>
              </w:rPr>
              <w:t xml:space="preserve">        </w:t>
            </w:r>
            <w:r w:rsidRPr="00F960B6">
              <w:rPr>
                <w:rFonts w:ascii="Times New Roman" w:hAnsi="Times New Roman"/>
                <w:bCs/>
                <w:color w:val="auto"/>
                <w:sz w:val="22"/>
                <w:szCs w:val="22"/>
                <w:lang w:val="fr-FR"/>
              </w:rPr>
              <w:t xml:space="preserve">- </w:t>
            </w:r>
            <w:proofErr w:type="gramStart"/>
            <w:r w:rsidRPr="00F960B6">
              <w:rPr>
                <w:rFonts w:ascii="Times New Roman" w:hAnsi="Times New Roman"/>
                <w:bCs/>
                <w:color w:val="auto"/>
                <w:sz w:val="22"/>
                <w:szCs w:val="22"/>
                <w:lang w:val="fr-FR"/>
              </w:rPr>
              <w:t>Lưu:</w:t>
            </w:r>
            <w:proofErr w:type="gramEnd"/>
            <w:r w:rsidRPr="00F960B6">
              <w:rPr>
                <w:rFonts w:ascii="Times New Roman" w:hAnsi="Times New Roman"/>
                <w:bCs/>
                <w:color w:val="auto"/>
                <w:sz w:val="22"/>
                <w:szCs w:val="22"/>
                <w:lang w:val="fr-FR"/>
              </w:rPr>
              <w:t xml:space="preserve"> </w:t>
            </w:r>
            <w:r w:rsidR="00F24D3F" w:rsidRPr="00F960B6">
              <w:rPr>
                <w:rFonts w:ascii="Times New Roman" w:hAnsi="Times New Roman"/>
                <w:bCs/>
                <w:color w:val="auto"/>
                <w:sz w:val="22"/>
                <w:szCs w:val="22"/>
                <w:lang w:val="fr-FR"/>
              </w:rPr>
              <w:t xml:space="preserve">CM, </w:t>
            </w:r>
            <w:r w:rsidRPr="00F960B6">
              <w:rPr>
                <w:rFonts w:ascii="Times New Roman" w:hAnsi="Times New Roman"/>
                <w:bCs/>
                <w:color w:val="auto"/>
                <w:sz w:val="22"/>
                <w:szCs w:val="22"/>
                <w:lang w:val="fr-FR"/>
              </w:rPr>
              <w:t>VT</w:t>
            </w:r>
            <w:r w:rsidR="00F24D3F" w:rsidRPr="00F960B6">
              <w:rPr>
                <w:rFonts w:ascii="Times New Roman" w:hAnsi="Times New Roman"/>
                <w:bCs/>
                <w:color w:val="auto"/>
                <w:sz w:val="22"/>
                <w:szCs w:val="22"/>
                <w:lang w:val="fr-FR"/>
              </w:rPr>
              <w:t xml:space="preserve"> (Cúc 02)</w:t>
            </w:r>
          </w:p>
        </w:tc>
        <w:tc>
          <w:tcPr>
            <w:tcW w:w="471" w:type="dxa"/>
          </w:tcPr>
          <w:p w14:paraId="6C5BBEFB" w14:textId="77777777" w:rsidR="002B0291" w:rsidRPr="002B0291" w:rsidRDefault="002B0291" w:rsidP="00663B32">
            <w:pPr>
              <w:spacing w:line="300" w:lineRule="auto"/>
              <w:rPr>
                <w:rFonts w:ascii="Times New Roman" w:hAnsi="Times New Roman"/>
                <w:b/>
                <w:color w:val="auto"/>
                <w:szCs w:val="28"/>
                <w:lang w:val="fr-FR"/>
              </w:rPr>
            </w:pPr>
          </w:p>
        </w:tc>
        <w:tc>
          <w:tcPr>
            <w:tcW w:w="4475" w:type="dxa"/>
            <w:vMerge/>
          </w:tcPr>
          <w:p w14:paraId="16BA9454" w14:textId="77777777" w:rsidR="002B0291" w:rsidRPr="002B0291" w:rsidRDefault="002B0291" w:rsidP="00663B32">
            <w:pPr>
              <w:spacing w:line="300" w:lineRule="auto"/>
              <w:rPr>
                <w:rFonts w:ascii="Times New Roman" w:hAnsi="Times New Roman"/>
                <w:b/>
                <w:color w:val="auto"/>
                <w:sz w:val="28"/>
                <w:szCs w:val="28"/>
                <w:lang w:val="fr-FR"/>
              </w:rPr>
            </w:pPr>
          </w:p>
        </w:tc>
      </w:tr>
    </w:tbl>
    <w:p w14:paraId="359C1AE0" w14:textId="77777777" w:rsidR="00663B32" w:rsidRDefault="00663B32" w:rsidP="00663B32">
      <w:pPr>
        <w:spacing w:after="120" w:line="300" w:lineRule="auto"/>
        <w:jc w:val="center"/>
        <w:rPr>
          <w:rFonts w:ascii="Times New Roman" w:hAnsi="Times New Roman" w:cs="Times New Roman"/>
          <w:b/>
          <w:i/>
          <w:sz w:val="28"/>
          <w:szCs w:val="28"/>
        </w:rPr>
      </w:pPr>
    </w:p>
    <w:p w14:paraId="151BC010" w14:textId="33EA1107" w:rsidR="00E1399A" w:rsidRPr="00663B32" w:rsidRDefault="00E1399A" w:rsidP="00663B32">
      <w:pPr>
        <w:spacing w:after="120"/>
        <w:jc w:val="center"/>
        <w:rPr>
          <w:rFonts w:ascii="Times New Roman" w:hAnsi="Times New Roman" w:cs="Times New Roman"/>
          <w:i/>
          <w:sz w:val="28"/>
          <w:szCs w:val="28"/>
          <w:lang w:eastAsia="en-US"/>
        </w:rPr>
      </w:pPr>
      <w:r w:rsidRPr="00663B32">
        <w:rPr>
          <w:rFonts w:ascii="Times New Roman" w:hAnsi="Times New Roman" w:cs="Times New Roman"/>
          <w:i/>
          <w:sz w:val="28"/>
          <w:szCs w:val="28"/>
        </w:rPr>
        <w:t>Thanh Oai, ngày        tháng      năm 2024</w:t>
      </w:r>
    </w:p>
    <w:p w14:paraId="64A3E0B4" w14:textId="77777777" w:rsidR="00E1399A" w:rsidRPr="00E1399A" w:rsidRDefault="00E1399A" w:rsidP="00663B32">
      <w:pPr>
        <w:spacing w:after="120"/>
        <w:jc w:val="center"/>
        <w:rPr>
          <w:rFonts w:ascii="Times New Roman" w:hAnsi="Times New Roman" w:cs="Times New Roman"/>
          <w:b/>
          <w:sz w:val="28"/>
          <w:szCs w:val="28"/>
        </w:rPr>
      </w:pPr>
      <w:r w:rsidRPr="00E1399A">
        <w:rPr>
          <w:rFonts w:ascii="Times New Roman" w:hAnsi="Times New Roman" w:cs="Times New Roman"/>
          <w:b/>
          <w:sz w:val="28"/>
          <w:szCs w:val="28"/>
        </w:rPr>
        <w:t>PHÊ DUYỆT CỦA PHÒNG GIÁO DỤC ĐÀO TẠO</w:t>
      </w:r>
    </w:p>
    <w:p w14:paraId="7DF050BF" w14:textId="77777777" w:rsidR="00E1399A" w:rsidRPr="00E1399A" w:rsidRDefault="00E1399A" w:rsidP="00663B32">
      <w:pPr>
        <w:pStyle w:val="Heading4"/>
        <w:spacing w:after="120"/>
        <w:jc w:val="center"/>
        <w:rPr>
          <w:rFonts w:ascii="Times New Roman" w:hAnsi="Times New Roman" w:cs="Times New Roman"/>
          <w:b/>
          <w:i w:val="0"/>
          <w:color w:val="000000"/>
          <w:sz w:val="28"/>
          <w:szCs w:val="28"/>
          <w:lang w:val="en-US"/>
        </w:rPr>
      </w:pPr>
      <w:r w:rsidRPr="00E1399A">
        <w:rPr>
          <w:rFonts w:ascii="Times New Roman" w:hAnsi="Times New Roman" w:cs="Times New Roman"/>
          <w:b/>
          <w:i w:val="0"/>
          <w:iCs w:val="0"/>
          <w:color w:val="000000"/>
          <w:sz w:val="28"/>
          <w:szCs w:val="28"/>
        </w:rPr>
        <w:t>KT.TRƯỞNG PHÒNG</w:t>
      </w:r>
    </w:p>
    <w:p w14:paraId="0756BD28" w14:textId="77777777" w:rsidR="00E1399A" w:rsidRPr="00E1399A" w:rsidRDefault="00E1399A" w:rsidP="00663B32">
      <w:pPr>
        <w:spacing w:after="120"/>
        <w:jc w:val="center"/>
        <w:rPr>
          <w:rFonts w:ascii="Times New Roman" w:hAnsi="Times New Roman" w:cs="Times New Roman"/>
          <w:b/>
          <w:bCs/>
          <w:iCs/>
          <w:sz w:val="28"/>
          <w:szCs w:val="28"/>
        </w:rPr>
      </w:pPr>
      <w:r w:rsidRPr="00E1399A">
        <w:rPr>
          <w:rFonts w:ascii="Times New Roman" w:hAnsi="Times New Roman" w:cs="Times New Roman"/>
          <w:b/>
          <w:bCs/>
          <w:iCs/>
          <w:sz w:val="28"/>
          <w:szCs w:val="28"/>
        </w:rPr>
        <w:t>PHÓ TRƯỞNG PHÒNG</w:t>
      </w:r>
    </w:p>
    <w:p w14:paraId="25A34E1F" w14:textId="77777777" w:rsidR="00E1399A" w:rsidRPr="00E1399A" w:rsidRDefault="00E1399A" w:rsidP="00663B32">
      <w:pPr>
        <w:spacing w:after="120"/>
        <w:jc w:val="center"/>
        <w:rPr>
          <w:rFonts w:ascii="Times New Roman" w:hAnsi="Times New Roman" w:cs="Times New Roman"/>
          <w:b/>
          <w:iCs/>
          <w:sz w:val="28"/>
          <w:szCs w:val="28"/>
          <w:lang w:val="en-US"/>
        </w:rPr>
      </w:pPr>
    </w:p>
    <w:p w14:paraId="04F8C3A5" w14:textId="77777777" w:rsidR="00E1399A" w:rsidRPr="00E1399A" w:rsidRDefault="00E1399A" w:rsidP="00663B32">
      <w:pPr>
        <w:spacing w:after="120"/>
        <w:jc w:val="center"/>
        <w:rPr>
          <w:rFonts w:ascii="Times New Roman" w:hAnsi="Times New Roman" w:cs="Times New Roman"/>
          <w:b/>
          <w:iCs/>
          <w:sz w:val="28"/>
          <w:szCs w:val="28"/>
        </w:rPr>
      </w:pPr>
    </w:p>
    <w:p w14:paraId="56765640" w14:textId="77777777" w:rsidR="00E1399A" w:rsidRPr="00E1399A" w:rsidRDefault="00E1399A" w:rsidP="00663B32">
      <w:pPr>
        <w:spacing w:after="120"/>
        <w:jc w:val="center"/>
        <w:rPr>
          <w:rFonts w:ascii="Times New Roman" w:hAnsi="Times New Roman" w:cs="Times New Roman"/>
          <w:b/>
          <w:iCs/>
          <w:sz w:val="28"/>
          <w:szCs w:val="28"/>
        </w:rPr>
      </w:pPr>
    </w:p>
    <w:p w14:paraId="14D7AFC4" w14:textId="77777777" w:rsidR="00E1399A" w:rsidRPr="00E1399A" w:rsidRDefault="00E1399A" w:rsidP="00663B32">
      <w:pPr>
        <w:spacing w:after="120"/>
        <w:jc w:val="center"/>
        <w:rPr>
          <w:rFonts w:ascii="Times New Roman" w:hAnsi="Times New Roman" w:cs="Times New Roman"/>
          <w:b/>
          <w:iCs/>
          <w:sz w:val="28"/>
          <w:szCs w:val="28"/>
        </w:rPr>
      </w:pPr>
    </w:p>
    <w:p w14:paraId="317EB5DD" w14:textId="77777777" w:rsidR="00E1399A" w:rsidRPr="00E1399A" w:rsidRDefault="00E1399A" w:rsidP="00663B32">
      <w:pPr>
        <w:spacing w:after="120"/>
        <w:jc w:val="center"/>
        <w:rPr>
          <w:rFonts w:ascii="Times New Roman" w:hAnsi="Times New Roman" w:cs="Times New Roman"/>
          <w:b/>
          <w:color w:val="auto"/>
          <w:sz w:val="28"/>
          <w:szCs w:val="28"/>
        </w:rPr>
      </w:pPr>
      <w:r w:rsidRPr="00E1399A">
        <w:rPr>
          <w:rFonts w:ascii="Times New Roman" w:hAnsi="Times New Roman" w:cs="Times New Roman"/>
          <w:b/>
          <w:iCs/>
          <w:sz w:val="28"/>
          <w:szCs w:val="28"/>
        </w:rPr>
        <w:t>Nguyễn Thị Anh Đào</w:t>
      </w:r>
    </w:p>
    <w:p w14:paraId="2BB29F90" w14:textId="77777777" w:rsidR="00444424" w:rsidRPr="00E1399A" w:rsidRDefault="00444424" w:rsidP="00663B32">
      <w:pPr>
        <w:rPr>
          <w:rFonts w:ascii="Times New Roman" w:hAnsi="Times New Roman" w:cs="Times New Roman"/>
          <w:color w:val="auto"/>
          <w:sz w:val="28"/>
          <w:szCs w:val="28"/>
        </w:rPr>
      </w:pPr>
    </w:p>
    <w:sectPr w:rsidR="00444424" w:rsidRPr="00E1399A" w:rsidSect="00663B32">
      <w:headerReference w:type="default" r:id="rId22"/>
      <w:pgSz w:w="11900" w:h="16840"/>
      <w:pgMar w:top="1134" w:right="1134" w:bottom="1134" w:left="1701" w:header="357"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E0037B" w14:textId="77777777" w:rsidR="0068719D" w:rsidRDefault="0068719D">
      <w:r>
        <w:separator/>
      </w:r>
    </w:p>
  </w:endnote>
  <w:endnote w:type="continuationSeparator" w:id="0">
    <w:p w14:paraId="26F0D637" w14:textId="77777777" w:rsidR="0068719D" w:rsidRDefault="006871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718A96" w14:textId="77777777" w:rsidR="0068719D" w:rsidRDefault="0068719D">
      <w:r>
        <w:separator/>
      </w:r>
    </w:p>
  </w:footnote>
  <w:footnote w:type="continuationSeparator" w:id="0">
    <w:p w14:paraId="4C546234" w14:textId="77777777" w:rsidR="0068719D" w:rsidRDefault="006871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4AB1C2" w14:textId="77777777" w:rsidR="00EC3D87" w:rsidRPr="00BB3C2A" w:rsidRDefault="00EC3D87">
    <w:pPr>
      <w:pStyle w:val="Header"/>
      <w:jc w:val="center"/>
      <w:rPr>
        <w:rFonts w:ascii="Times New Roman" w:hAnsi="Times New Roman" w:cs="Times New Roman"/>
      </w:rPr>
    </w:pPr>
    <w:r w:rsidRPr="00BB3C2A">
      <w:rPr>
        <w:rFonts w:ascii="Times New Roman" w:hAnsi="Times New Roman" w:cs="Times New Roman"/>
      </w:rPr>
      <w:fldChar w:fldCharType="begin"/>
    </w:r>
    <w:r w:rsidRPr="00BB3C2A">
      <w:rPr>
        <w:rFonts w:ascii="Times New Roman" w:hAnsi="Times New Roman" w:cs="Times New Roman"/>
      </w:rPr>
      <w:instrText xml:space="preserve"> PAGE   \* MERGEFORMAT </w:instrText>
    </w:r>
    <w:r w:rsidRPr="00BB3C2A">
      <w:rPr>
        <w:rFonts w:ascii="Times New Roman" w:hAnsi="Times New Roman" w:cs="Times New Roman"/>
      </w:rPr>
      <w:fldChar w:fldCharType="separate"/>
    </w:r>
    <w:r w:rsidR="00346F1D">
      <w:rPr>
        <w:rFonts w:ascii="Times New Roman" w:hAnsi="Times New Roman" w:cs="Times New Roman"/>
        <w:noProof/>
      </w:rPr>
      <w:t>3</w:t>
    </w:r>
    <w:r w:rsidRPr="00BB3C2A">
      <w:rPr>
        <w:rFonts w:ascii="Times New Roman" w:hAnsi="Times New Roman" w:cs="Times New Roman"/>
      </w:rPr>
      <w:fldChar w:fldCharType="end"/>
    </w:r>
  </w:p>
  <w:p w14:paraId="7B92478C" w14:textId="77777777" w:rsidR="00EC3D87" w:rsidRPr="00BB3C2A" w:rsidRDefault="00EC3D87">
    <w:pPr>
      <w:rPr>
        <w:color w:val="auto"/>
        <w:sz w:val="14"/>
        <w:lang w:eastAsia="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0"/>
    <w:lvl w:ilvl="0">
      <w:start w:val="1"/>
      <w:numFmt w:val="bullet"/>
      <w:lvlText w:val="-"/>
      <w:lvlJc w:val="left"/>
      <w:rPr>
        <w:rFonts w:ascii="Times New Roman" w:hAnsi="Times New Roman"/>
        <w:b w:val="0"/>
        <w:i w:val="0"/>
        <w:smallCaps w:val="0"/>
        <w:strike w:val="0"/>
        <w:color w:val="000000"/>
        <w:spacing w:val="0"/>
        <w:w w:val="100"/>
        <w:position w:val="0"/>
        <w:sz w:val="19"/>
        <w:u w:val="none"/>
      </w:rPr>
    </w:lvl>
    <w:lvl w:ilvl="1">
      <w:start w:val="1"/>
      <w:numFmt w:val="bullet"/>
      <w:lvlText w:val="-"/>
      <w:lvlJc w:val="left"/>
      <w:rPr>
        <w:rFonts w:ascii="Times New Roman" w:hAnsi="Times New Roman"/>
        <w:b w:val="0"/>
        <w:i w:val="0"/>
        <w:smallCaps w:val="0"/>
        <w:strike w:val="0"/>
        <w:color w:val="000000"/>
        <w:spacing w:val="0"/>
        <w:w w:val="100"/>
        <w:position w:val="0"/>
        <w:sz w:val="19"/>
        <w:u w:val="none"/>
      </w:rPr>
    </w:lvl>
    <w:lvl w:ilvl="2">
      <w:start w:val="1"/>
      <w:numFmt w:val="bullet"/>
      <w:lvlText w:val="-"/>
      <w:lvlJc w:val="left"/>
      <w:rPr>
        <w:rFonts w:ascii="Times New Roman" w:hAnsi="Times New Roman"/>
        <w:b w:val="0"/>
        <w:i w:val="0"/>
        <w:smallCaps w:val="0"/>
        <w:strike w:val="0"/>
        <w:color w:val="000000"/>
        <w:spacing w:val="0"/>
        <w:w w:val="100"/>
        <w:position w:val="0"/>
        <w:sz w:val="19"/>
        <w:u w:val="none"/>
      </w:rPr>
    </w:lvl>
    <w:lvl w:ilvl="3">
      <w:start w:val="1"/>
      <w:numFmt w:val="bullet"/>
      <w:lvlText w:val="-"/>
      <w:lvlJc w:val="left"/>
      <w:rPr>
        <w:rFonts w:ascii="Times New Roman" w:hAnsi="Times New Roman"/>
        <w:b w:val="0"/>
        <w:i w:val="0"/>
        <w:smallCaps w:val="0"/>
        <w:strike w:val="0"/>
        <w:color w:val="000000"/>
        <w:spacing w:val="0"/>
        <w:w w:val="100"/>
        <w:position w:val="0"/>
        <w:sz w:val="19"/>
        <w:u w:val="none"/>
      </w:rPr>
    </w:lvl>
    <w:lvl w:ilvl="4">
      <w:start w:val="1"/>
      <w:numFmt w:val="bullet"/>
      <w:lvlText w:val="-"/>
      <w:lvlJc w:val="left"/>
      <w:rPr>
        <w:rFonts w:ascii="Times New Roman" w:hAnsi="Times New Roman"/>
        <w:b w:val="0"/>
        <w:i w:val="0"/>
        <w:smallCaps w:val="0"/>
        <w:strike w:val="0"/>
        <w:color w:val="000000"/>
        <w:spacing w:val="0"/>
        <w:w w:val="100"/>
        <w:position w:val="0"/>
        <w:sz w:val="19"/>
        <w:u w:val="none"/>
      </w:rPr>
    </w:lvl>
    <w:lvl w:ilvl="5">
      <w:start w:val="1"/>
      <w:numFmt w:val="bullet"/>
      <w:lvlText w:val="-"/>
      <w:lvlJc w:val="left"/>
      <w:rPr>
        <w:rFonts w:ascii="Times New Roman" w:hAnsi="Times New Roman"/>
        <w:b w:val="0"/>
        <w:i w:val="0"/>
        <w:smallCaps w:val="0"/>
        <w:strike w:val="0"/>
        <w:color w:val="000000"/>
        <w:spacing w:val="0"/>
        <w:w w:val="100"/>
        <w:position w:val="0"/>
        <w:sz w:val="19"/>
        <w:u w:val="none"/>
      </w:rPr>
    </w:lvl>
    <w:lvl w:ilvl="6">
      <w:start w:val="1"/>
      <w:numFmt w:val="bullet"/>
      <w:lvlText w:val="-"/>
      <w:lvlJc w:val="left"/>
      <w:rPr>
        <w:rFonts w:ascii="Times New Roman" w:hAnsi="Times New Roman"/>
        <w:b w:val="0"/>
        <w:i w:val="0"/>
        <w:smallCaps w:val="0"/>
        <w:strike w:val="0"/>
        <w:color w:val="000000"/>
        <w:spacing w:val="0"/>
        <w:w w:val="100"/>
        <w:position w:val="0"/>
        <w:sz w:val="19"/>
        <w:u w:val="none"/>
      </w:rPr>
    </w:lvl>
    <w:lvl w:ilvl="7">
      <w:start w:val="1"/>
      <w:numFmt w:val="bullet"/>
      <w:lvlText w:val="-"/>
      <w:lvlJc w:val="left"/>
      <w:rPr>
        <w:rFonts w:ascii="Times New Roman" w:hAnsi="Times New Roman"/>
        <w:b w:val="0"/>
        <w:i w:val="0"/>
        <w:smallCaps w:val="0"/>
        <w:strike w:val="0"/>
        <w:color w:val="000000"/>
        <w:spacing w:val="0"/>
        <w:w w:val="100"/>
        <w:position w:val="0"/>
        <w:sz w:val="19"/>
        <w:u w:val="none"/>
      </w:rPr>
    </w:lvl>
    <w:lvl w:ilvl="8">
      <w:start w:val="1"/>
      <w:numFmt w:val="bullet"/>
      <w:lvlText w:val="-"/>
      <w:lvlJc w:val="left"/>
      <w:rPr>
        <w:rFonts w:ascii="Times New Roman" w:hAnsi="Times New Roman"/>
        <w:b w:val="0"/>
        <w:i w:val="0"/>
        <w:smallCaps w:val="0"/>
        <w:strike w:val="0"/>
        <w:color w:val="000000"/>
        <w:spacing w:val="0"/>
        <w:w w:val="100"/>
        <w:position w:val="0"/>
        <w:sz w:val="19"/>
        <w:u w:val="none"/>
      </w:rPr>
    </w:lvl>
  </w:abstractNum>
  <w:abstractNum w:abstractNumId="1" w15:restartNumberingAfterBreak="0">
    <w:nsid w:val="00000003"/>
    <w:multiLevelType w:val="multilevel"/>
    <w:tmpl w:val="00000002"/>
    <w:lvl w:ilvl="0">
      <w:start w:val="1"/>
      <w:numFmt w:val="upperLetter"/>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1">
      <w:start w:val="1"/>
      <w:numFmt w:val="upperLetter"/>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2">
      <w:start w:val="1"/>
      <w:numFmt w:val="upperLetter"/>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3">
      <w:start w:val="1"/>
      <w:numFmt w:val="upperLetter"/>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4">
      <w:start w:val="1"/>
      <w:numFmt w:val="upperLetter"/>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5">
      <w:start w:val="1"/>
      <w:numFmt w:val="upperLetter"/>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6">
      <w:start w:val="1"/>
      <w:numFmt w:val="upperLetter"/>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7">
      <w:start w:val="1"/>
      <w:numFmt w:val="upperLetter"/>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8">
      <w:start w:val="1"/>
      <w:numFmt w:val="upperLetter"/>
      <w:lvlText w:val="%1."/>
      <w:lvlJc w:val="left"/>
      <w:rPr>
        <w:rFonts w:ascii="Times New Roman" w:hAnsi="Times New Roman" w:cs="Times New Roman"/>
        <w:b/>
        <w:bCs/>
        <w:i w:val="0"/>
        <w:iCs w:val="0"/>
        <w:smallCaps w:val="0"/>
        <w:strike w:val="0"/>
        <w:color w:val="000000"/>
        <w:spacing w:val="0"/>
        <w:w w:val="100"/>
        <w:position w:val="0"/>
        <w:sz w:val="26"/>
        <w:szCs w:val="26"/>
        <w:u w:val="none"/>
      </w:rPr>
    </w:lvl>
  </w:abstractNum>
  <w:abstractNum w:abstractNumId="2" w15:restartNumberingAfterBreak="0">
    <w:nsid w:val="00000005"/>
    <w:multiLevelType w:val="multilevel"/>
    <w:tmpl w:val="0000000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3" w15:restartNumberingAfterBreak="0">
    <w:nsid w:val="00000007"/>
    <w:multiLevelType w:val="multilevel"/>
    <w:tmpl w:val="00000006"/>
    <w:lvl w:ilvl="0">
      <w:start w:val="1"/>
      <w:numFmt w:val="upperRoman"/>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bCs/>
        <w:i w:val="0"/>
        <w:iCs w:val="0"/>
        <w:smallCaps w:val="0"/>
        <w:strike w:val="0"/>
        <w:color w:val="000000"/>
        <w:spacing w:val="0"/>
        <w:w w:val="100"/>
        <w:position w:val="0"/>
        <w:sz w:val="26"/>
        <w:szCs w:val="26"/>
        <w:u w:val="none"/>
      </w:rPr>
    </w:lvl>
  </w:abstractNum>
  <w:abstractNum w:abstractNumId="4" w15:restartNumberingAfterBreak="0">
    <w:nsid w:val="00000009"/>
    <w:multiLevelType w:val="multilevel"/>
    <w:tmpl w:val="0000000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5" w15:restartNumberingAfterBreak="0">
    <w:nsid w:val="0000000B"/>
    <w:multiLevelType w:val="multilevel"/>
    <w:tmpl w:val="0000000A"/>
    <w:lvl w:ilvl="0">
      <w:start w:val="1"/>
      <w:numFmt w:val="bullet"/>
      <w:lvlText w:val="-"/>
      <w:lvlJc w:val="left"/>
      <w:rPr>
        <w:rFonts w:ascii="Times New Roman" w:hAnsi="Times New Roman"/>
        <w:b w:val="0"/>
        <w:i w:val="0"/>
        <w:smallCaps w:val="0"/>
        <w:strike w:val="0"/>
        <w:color w:val="000000"/>
        <w:spacing w:val="0"/>
        <w:w w:val="100"/>
        <w:position w:val="0"/>
        <w:sz w:val="26"/>
        <w:u w:val="none"/>
      </w:rPr>
    </w:lvl>
    <w:lvl w:ilvl="1">
      <w:start w:val="1"/>
      <w:numFmt w:val="bullet"/>
      <w:lvlText w:val="-"/>
      <w:lvlJc w:val="left"/>
      <w:rPr>
        <w:rFonts w:ascii="Times New Roman" w:hAnsi="Times New Roman"/>
        <w:b w:val="0"/>
        <w:i w:val="0"/>
        <w:smallCaps w:val="0"/>
        <w:strike w:val="0"/>
        <w:color w:val="000000"/>
        <w:spacing w:val="0"/>
        <w:w w:val="100"/>
        <w:position w:val="0"/>
        <w:sz w:val="26"/>
        <w:u w:val="none"/>
      </w:rPr>
    </w:lvl>
    <w:lvl w:ilvl="2">
      <w:start w:val="1"/>
      <w:numFmt w:val="bullet"/>
      <w:lvlText w:val="-"/>
      <w:lvlJc w:val="left"/>
      <w:rPr>
        <w:rFonts w:ascii="Times New Roman" w:hAnsi="Times New Roman"/>
        <w:b w:val="0"/>
        <w:i w:val="0"/>
        <w:smallCaps w:val="0"/>
        <w:strike w:val="0"/>
        <w:color w:val="000000"/>
        <w:spacing w:val="0"/>
        <w:w w:val="100"/>
        <w:position w:val="0"/>
        <w:sz w:val="26"/>
        <w:u w:val="none"/>
      </w:rPr>
    </w:lvl>
    <w:lvl w:ilvl="3">
      <w:start w:val="1"/>
      <w:numFmt w:val="bullet"/>
      <w:lvlText w:val="-"/>
      <w:lvlJc w:val="left"/>
      <w:rPr>
        <w:rFonts w:ascii="Times New Roman" w:hAnsi="Times New Roman"/>
        <w:b w:val="0"/>
        <w:i w:val="0"/>
        <w:smallCaps w:val="0"/>
        <w:strike w:val="0"/>
        <w:color w:val="000000"/>
        <w:spacing w:val="0"/>
        <w:w w:val="100"/>
        <w:position w:val="0"/>
        <w:sz w:val="26"/>
        <w:u w:val="none"/>
      </w:rPr>
    </w:lvl>
    <w:lvl w:ilvl="4">
      <w:start w:val="1"/>
      <w:numFmt w:val="bullet"/>
      <w:lvlText w:val="-"/>
      <w:lvlJc w:val="left"/>
      <w:rPr>
        <w:rFonts w:ascii="Times New Roman" w:hAnsi="Times New Roman"/>
        <w:b w:val="0"/>
        <w:i w:val="0"/>
        <w:smallCaps w:val="0"/>
        <w:strike w:val="0"/>
        <w:color w:val="000000"/>
        <w:spacing w:val="0"/>
        <w:w w:val="100"/>
        <w:position w:val="0"/>
        <w:sz w:val="26"/>
        <w:u w:val="none"/>
      </w:rPr>
    </w:lvl>
    <w:lvl w:ilvl="5">
      <w:start w:val="1"/>
      <w:numFmt w:val="bullet"/>
      <w:lvlText w:val="-"/>
      <w:lvlJc w:val="left"/>
      <w:rPr>
        <w:rFonts w:ascii="Times New Roman" w:hAnsi="Times New Roman"/>
        <w:b w:val="0"/>
        <w:i w:val="0"/>
        <w:smallCaps w:val="0"/>
        <w:strike w:val="0"/>
        <w:color w:val="000000"/>
        <w:spacing w:val="0"/>
        <w:w w:val="100"/>
        <w:position w:val="0"/>
        <w:sz w:val="26"/>
        <w:u w:val="none"/>
      </w:rPr>
    </w:lvl>
    <w:lvl w:ilvl="6">
      <w:start w:val="1"/>
      <w:numFmt w:val="bullet"/>
      <w:lvlText w:val="-"/>
      <w:lvlJc w:val="left"/>
      <w:rPr>
        <w:rFonts w:ascii="Times New Roman" w:hAnsi="Times New Roman"/>
        <w:b w:val="0"/>
        <w:i w:val="0"/>
        <w:smallCaps w:val="0"/>
        <w:strike w:val="0"/>
        <w:color w:val="000000"/>
        <w:spacing w:val="0"/>
        <w:w w:val="100"/>
        <w:position w:val="0"/>
        <w:sz w:val="26"/>
        <w:u w:val="none"/>
      </w:rPr>
    </w:lvl>
    <w:lvl w:ilvl="7">
      <w:start w:val="1"/>
      <w:numFmt w:val="bullet"/>
      <w:lvlText w:val="-"/>
      <w:lvlJc w:val="left"/>
      <w:rPr>
        <w:rFonts w:ascii="Times New Roman" w:hAnsi="Times New Roman"/>
        <w:b w:val="0"/>
        <w:i w:val="0"/>
        <w:smallCaps w:val="0"/>
        <w:strike w:val="0"/>
        <w:color w:val="000000"/>
        <w:spacing w:val="0"/>
        <w:w w:val="100"/>
        <w:position w:val="0"/>
        <w:sz w:val="26"/>
        <w:u w:val="none"/>
      </w:rPr>
    </w:lvl>
    <w:lvl w:ilvl="8">
      <w:start w:val="1"/>
      <w:numFmt w:val="bullet"/>
      <w:lvlText w:val="-"/>
      <w:lvlJc w:val="left"/>
      <w:rPr>
        <w:rFonts w:ascii="Times New Roman" w:hAnsi="Times New Roman"/>
        <w:b w:val="0"/>
        <w:i w:val="0"/>
        <w:smallCaps w:val="0"/>
        <w:strike w:val="0"/>
        <w:color w:val="000000"/>
        <w:spacing w:val="0"/>
        <w:w w:val="100"/>
        <w:position w:val="0"/>
        <w:sz w:val="26"/>
        <w:u w:val="none"/>
      </w:rPr>
    </w:lvl>
  </w:abstractNum>
  <w:abstractNum w:abstractNumId="6" w15:restartNumberingAfterBreak="0">
    <w:nsid w:val="0000000D"/>
    <w:multiLevelType w:val="multilevel"/>
    <w:tmpl w:val="0000000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7" w15:restartNumberingAfterBreak="0">
    <w:nsid w:val="0000000F"/>
    <w:multiLevelType w:val="multilevel"/>
    <w:tmpl w:val="0000000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11"/>
    <w:multiLevelType w:val="multilevel"/>
    <w:tmpl w:val="0000001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149C4F72"/>
    <w:multiLevelType w:val="hybridMultilevel"/>
    <w:tmpl w:val="0E6A41AE"/>
    <w:lvl w:ilvl="0" w:tplc="25BCDF68">
      <w:numFmt w:val="bullet"/>
      <w:lvlText w:val="-"/>
      <w:lvlJc w:val="left"/>
      <w:pPr>
        <w:ind w:left="537" w:hanging="129"/>
      </w:pPr>
      <w:rPr>
        <w:rFonts w:ascii="Times New Roman" w:eastAsia="Times New Roman" w:hAnsi="Times New Roman" w:hint="default"/>
        <w:b w:val="0"/>
        <w:i w:val="0"/>
        <w:spacing w:val="0"/>
        <w:w w:val="100"/>
        <w:sz w:val="22"/>
      </w:rPr>
    </w:lvl>
    <w:lvl w:ilvl="1" w:tplc="18BC64F0">
      <w:numFmt w:val="bullet"/>
      <w:lvlText w:val="•"/>
      <w:lvlJc w:val="left"/>
      <w:pPr>
        <w:ind w:left="1482" w:hanging="129"/>
      </w:pPr>
      <w:rPr>
        <w:rFonts w:hint="default"/>
      </w:rPr>
    </w:lvl>
    <w:lvl w:ilvl="2" w:tplc="D5DE4DF8">
      <w:numFmt w:val="bullet"/>
      <w:lvlText w:val="•"/>
      <w:lvlJc w:val="left"/>
      <w:pPr>
        <w:ind w:left="2425" w:hanging="129"/>
      </w:pPr>
      <w:rPr>
        <w:rFonts w:hint="default"/>
      </w:rPr>
    </w:lvl>
    <w:lvl w:ilvl="3" w:tplc="82DCAB18">
      <w:numFmt w:val="bullet"/>
      <w:lvlText w:val="•"/>
      <w:lvlJc w:val="left"/>
      <w:pPr>
        <w:ind w:left="3368" w:hanging="129"/>
      </w:pPr>
      <w:rPr>
        <w:rFonts w:hint="default"/>
      </w:rPr>
    </w:lvl>
    <w:lvl w:ilvl="4" w:tplc="43D222CE">
      <w:numFmt w:val="bullet"/>
      <w:lvlText w:val="•"/>
      <w:lvlJc w:val="left"/>
      <w:pPr>
        <w:ind w:left="4310" w:hanging="129"/>
      </w:pPr>
      <w:rPr>
        <w:rFonts w:hint="default"/>
      </w:rPr>
    </w:lvl>
    <w:lvl w:ilvl="5" w:tplc="A43AD4AC">
      <w:numFmt w:val="bullet"/>
      <w:lvlText w:val="•"/>
      <w:lvlJc w:val="left"/>
      <w:pPr>
        <w:ind w:left="5253" w:hanging="129"/>
      </w:pPr>
      <w:rPr>
        <w:rFonts w:hint="default"/>
      </w:rPr>
    </w:lvl>
    <w:lvl w:ilvl="6" w:tplc="40AC8CA8">
      <w:numFmt w:val="bullet"/>
      <w:lvlText w:val="•"/>
      <w:lvlJc w:val="left"/>
      <w:pPr>
        <w:ind w:left="6196" w:hanging="129"/>
      </w:pPr>
      <w:rPr>
        <w:rFonts w:hint="default"/>
      </w:rPr>
    </w:lvl>
    <w:lvl w:ilvl="7" w:tplc="B00E89B8">
      <w:numFmt w:val="bullet"/>
      <w:lvlText w:val="•"/>
      <w:lvlJc w:val="left"/>
      <w:pPr>
        <w:ind w:left="7138" w:hanging="129"/>
      </w:pPr>
      <w:rPr>
        <w:rFonts w:hint="default"/>
      </w:rPr>
    </w:lvl>
    <w:lvl w:ilvl="8" w:tplc="E6280FFA">
      <w:numFmt w:val="bullet"/>
      <w:lvlText w:val="•"/>
      <w:lvlJc w:val="left"/>
      <w:pPr>
        <w:ind w:left="8081" w:hanging="129"/>
      </w:pPr>
      <w:rPr>
        <w:rFonts w:hint="default"/>
      </w:rPr>
    </w:lvl>
  </w:abstractNum>
  <w:abstractNum w:abstractNumId="10" w15:restartNumberingAfterBreak="0">
    <w:nsid w:val="161735F2"/>
    <w:multiLevelType w:val="hybridMultilevel"/>
    <w:tmpl w:val="6EE6F770"/>
    <w:lvl w:ilvl="0" w:tplc="43706E26">
      <w:numFmt w:val="bullet"/>
      <w:lvlText w:val="-"/>
      <w:lvlJc w:val="left"/>
      <w:pPr>
        <w:ind w:left="301" w:hanging="162"/>
      </w:pPr>
      <w:rPr>
        <w:rFonts w:ascii="Times New Roman" w:eastAsia="Times New Roman" w:hAnsi="Times New Roman" w:hint="default"/>
        <w:b w:val="0"/>
        <w:i w:val="0"/>
        <w:spacing w:val="0"/>
        <w:w w:val="100"/>
        <w:sz w:val="28"/>
      </w:rPr>
    </w:lvl>
    <w:lvl w:ilvl="1" w:tplc="3E14F86C">
      <w:numFmt w:val="bullet"/>
      <w:lvlText w:val="•"/>
      <w:lvlJc w:val="left"/>
      <w:pPr>
        <w:ind w:left="1266" w:hanging="162"/>
      </w:pPr>
      <w:rPr>
        <w:rFonts w:hint="default"/>
      </w:rPr>
    </w:lvl>
    <w:lvl w:ilvl="2" w:tplc="0C2E9CDE">
      <w:numFmt w:val="bullet"/>
      <w:lvlText w:val="•"/>
      <w:lvlJc w:val="left"/>
      <w:pPr>
        <w:ind w:left="2233" w:hanging="162"/>
      </w:pPr>
      <w:rPr>
        <w:rFonts w:hint="default"/>
      </w:rPr>
    </w:lvl>
    <w:lvl w:ilvl="3" w:tplc="7606477C">
      <w:numFmt w:val="bullet"/>
      <w:lvlText w:val="•"/>
      <w:lvlJc w:val="left"/>
      <w:pPr>
        <w:ind w:left="3200" w:hanging="162"/>
      </w:pPr>
      <w:rPr>
        <w:rFonts w:hint="default"/>
      </w:rPr>
    </w:lvl>
    <w:lvl w:ilvl="4" w:tplc="AF34E1BC">
      <w:numFmt w:val="bullet"/>
      <w:lvlText w:val="•"/>
      <w:lvlJc w:val="left"/>
      <w:pPr>
        <w:ind w:left="4166" w:hanging="162"/>
      </w:pPr>
      <w:rPr>
        <w:rFonts w:hint="default"/>
      </w:rPr>
    </w:lvl>
    <w:lvl w:ilvl="5" w:tplc="90520512">
      <w:numFmt w:val="bullet"/>
      <w:lvlText w:val="•"/>
      <w:lvlJc w:val="left"/>
      <w:pPr>
        <w:ind w:left="5133" w:hanging="162"/>
      </w:pPr>
      <w:rPr>
        <w:rFonts w:hint="default"/>
      </w:rPr>
    </w:lvl>
    <w:lvl w:ilvl="6" w:tplc="E070C96A">
      <w:numFmt w:val="bullet"/>
      <w:lvlText w:val="•"/>
      <w:lvlJc w:val="left"/>
      <w:pPr>
        <w:ind w:left="6100" w:hanging="162"/>
      </w:pPr>
      <w:rPr>
        <w:rFonts w:hint="default"/>
      </w:rPr>
    </w:lvl>
    <w:lvl w:ilvl="7" w:tplc="6DE43470">
      <w:numFmt w:val="bullet"/>
      <w:lvlText w:val="•"/>
      <w:lvlJc w:val="left"/>
      <w:pPr>
        <w:ind w:left="7066" w:hanging="162"/>
      </w:pPr>
      <w:rPr>
        <w:rFonts w:hint="default"/>
      </w:rPr>
    </w:lvl>
    <w:lvl w:ilvl="8" w:tplc="06C072BA">
      <w:numFmt w:val="bullet"/>
      <w:lvlText w:val="•"/>
      <w:lvlJc w:val="left"/>
      <w:pPr>
        <w:ind w:left="8033" w:hanging="162"/>
      </w:pPr>
      <w:rPr>
        <w:rFonts w:hint="default"/>
      </w:rPr>
    </w:lvl>
  </w:abstractNum>
  <w:abstractNum w:abstractNumId="11" w15:restartNumberingAfterBreak="0">
    <w:nsid w:val="1EFF5A71"/>
    <w:multiLevelType w:val="multilevel"/>
    <w:tmpl w:val="9F60B67C"/>
    <w:lvl w:ilvl="0">
      <w:start w:val="1"/>
      <w:numFmt w:val="upperRoman"/>
      <w:lvlText w:val="%1."/>
      <w:lvlJc w:val="left"/>
      <w:pPr>
        <w:ind w:left="1251" w:hanging="231"/>
      </w:pPr>
      <w:rPr>
        <w:rFonts w:ascii="Times New Roman" w:eastAsia="Times New Roman" w:hAnsi="Times New Roman" w:cs="Times New Roman" w:hint="default"/>
        <w:b/>
        <w:bCs/>
        <w:i w:val="0"/>
        <w:iCs w:val="0"/>
        <w:spacing w:val="-6"/>
        <w:w w:val="100"/>
        <w:sz w:val="28"/>
        <w:szCs w:val="28"/>
      </w:rPr>
    </w:lvl>
    <w:lvl w:ilvl="1">
      <w:start w:val="1"/>
      <w:numFmt w:val="decimal"/>
      <w:lvlText w:val="%2."/>
      <w:lvlJc w:val="left"/>
      <w:pPr>
        <w:ind w:left="1283" w:hanging="262"/>
      </w:pPr>
      <w:rPr>
        <w:rFonts w:cs="Times New Roman" w:hint="default"/>
        <w:spacing w:val="-6"/>
        <w:w w:val="100"/>
      </w:rPr>
    </w:lvl>
    <w:lvl w:ilvl="2">
      <w:start w:val="1"/>
      <w:numFmt w:val="decimal"/>
      <w:lvlText w:val="%2.%3."/>
      <w:lvlJc w:val="left"/>
      <w:pPr>
        <w:ind w:left="1481" w:hanging="262"/>
      </w:pPr>
      <w:rPr>
        <w:rFonts w:ascii="Times New Roman" w:eastAsia="Times New Roman" w:hAnsi="Times New Roman" w:cs="Times New Roman" w:hint="default"/>
        <w:b/>
        <w:bCs/>
        <w:i/>
        <w:iCs/>
        <w:spacing w:val="-6"/>
        <w:w w:val="100"/>
        <w:sz w:val="28"/>
        <w:szCs w:val="28"/>
      </w:rPr>
    </w:lvl>
    <w:lvl w:ilvl="3">
      <w:numFmt w:val="bullet"/>
      <w:lvlText w:val="•"/>
      <w:lvlJc w:val="left"/>
      <w:pPr>
        <w:ind w:left="1480" w:hanging="262"/>
      </w:pPr>
      <w:rPr>
        <w:rFonts w:hint="default"/>
      </w:rPr>
    </w:lvl>
    <w:lvl w:ilvl="4">
      <w:numFmt w:val="bullet"/>
      <w:lvlText w:val="•"/>
      <w:lvlJc w:val="left"/>
      <w:pPr>
        <w:ind w:left="2692" w:hanging="262"/>
      </w:pPr>
      <w:rPr>
        <w:rFonts w:hint="default"/>
      </w:rPr>
    </w:lvl>
    <w:lvl w:ilvl="5">
      <w:numFmt w:val="bullet"/>
      <w:lvlText w:val="•"/>
      <w:lvlJc w:val="left"/>
      <w:pPr>
        <w:ind w:left="3904" w:hanging="262"/>
      </w:pPr>
      <w:rPr>
        <w:rFonts w:hint="default"/>
      </w:rPr>
    </w:lvl>
    <w:lvl w:ilvl="6">
      <w:numFmt w:val="bullet"/>
      <w:lvlText w:val="•"/>
      <w:lvlJc w:val="left"/>
      <w:pPr>
        <w:ind w:left="5117" w:hanging="262"/>
      </w:pPr>
      <w:rPr>
        <w:rFonts w:hint="default"/>
      </w:rPr>
    </w:lvl>
    <w:lvl w:ilvl="7">
      <w:numFmt w:val="bullet"/>
      <w:lvlText w:val="•"/>
      <w:lvlJc w:val="left"/>
      <w:pPr>
        <w:ind w:left="6329" w:hanging="262"/>
      </w:pPr>
      <w:rPr>
        <w:rFonts w:hint="default"/>
      </w:rPr>
    </w:lvl>
    <w:lvl w:ilvl="8">
      <w:numFmt w:val="bullet"/>
      <w:lvlText w:val="•"/>
      <w:lvlJc w:val="left"/>
      <w:pPr>
        <w:ind w:left="7542" w:hanging="262"/>
      </w:pPr>
      <w:rPr>
        <w:rFonts w:hint="default"/>
      </w:rPr>
    </w:lvl>
  </w:abstractNum>
  <w:abstractNum w:abstractNumId="12" w15:restartNumberingAfterBreak="0">
    <w:nsid w:val="51BF64B8"/>
    <w:multiLevelType w:val="hybridMultilevel"/>
    <w:tmpl w:val="5D54D3AE"/>
    <w:lvl w:ilvl="0" w:tplc="56AEA454">
      <w:numFmt w:val="bullet"/>
      <w:lvlText w:val="-"/>
      <w:lvlJc w:val="left"/>
      <w:pPr>
        <w:ind w:left="301" w:hanging="161"/>
      </w:pPr>
      <w:rPr>
        <w:rFonts w:ascii="Times New Roman" w:eastAsia="Times New Roman" w:hAnsi="Times New Roman" w:hint="default"/>
        <w:b w:val="0"/>
        <w:i w:val="0"/>
        <w:spacing w:val="0"/>
        <w:w w:val="100"/>
        <w:sz w:val="28"/>
      </w:rPr>
    </w:lvl>
    <w:lvl w:ilvl="1" w:tplc="99A6006E">
      <w:numFmt w:val="bullet"/>
      <w:lvlText w:val="•"/>
      <w:lvlJc w:val="left"/>
      <w:pPr>
        <w:ind w:left="1266" w:hanging="161"/>
      </w:pPr>
      <w:rPr>
        <w:rFonts w:hint="default"/>
      </w:rPr>
    </w:lvl>
    <w:lvl w:ilvl="2" w:tplc="C0341A30">
      <w:numFmt w:val="bullet"/>
      <w:lvlText w:val="•"/>
      <w:lvlJc w:val="left"/>
      <w:pPr>
        <w:ind w:left="2233" w:hanging="161"/>
      </w:pPr>
      <w:rPr>
        <w:rFonts w:hint="default"/>
      </w:rPr>
    </w:lvl>
    <w:lvl w:ilvl="3" w:tplc="041AC142">
      <w:numFmt w:val="bullet"/>
      <w:lvlText w:val="•"/>
      <w:lvlJc w:val="left"/>
      <w:pPr>
        <w:ind w:left="3200" w:hanging="161"/>
      </w:pPr>
      <w:rPr>
        <w:rFonts w:hint="default"/>
      </w:rPr>
    </w:lvl>
    <w:lvl w:ilvl="4" w:tplc="857C5310">
      <w:numFmt w:val="bullet"/>
      <w:lvlText w:val="•"/>
      <w:lvlJc w:val="left"/>
      <w:pPr>
        <w:ind w:left="4166" w:hanging="161"/>
      </w:pPr>
      <w:rPr>
        <w:rFonts w:hint="default"/>
      </w:rPr>
    </w:lvl>
    <w:lvl w:ilvl="5" w:tplc="064C0712">
      <w:numFmt w:val="bullet"/>
      <w:lvlText w:val="•"/>
      <w:lvlJc w:val="left"/>
      <w:pPr>
        <w:ind w:left="5133" w:hanging="161"/>
      </w:pPr>
      <w:rPr>
        <w:rFonts w:hint="default"/>
      </w:rPr>
    </w:lvl>
    <w:lvl w:ilvl="6" w:tplc="B512E876">
      <w:numFmt w:val="bullet"/>
      <w:lvlText w:val="•"/>
      <w:lvlJc w:val="left"/>
      <w:pPr>
        <w:ind w:left="6100" w:hanging="161"/>
      </w:pPr>
      <w:rPr>
        <w:rFonts w:hint="default"/>
      </w:rPr>
    </w:lvl>
    <w:lvl w:ilvl="7" w:tplc="894E10EC">
      <w:numFmt w:val="bullet"/>
      <w:lvlText w:val="•"/>
      <w:lvlJc w:val="left"/>
      <w:pPr>
        <w:ind w:left="7066" w:hanging="161"/>
      </w:pPr>
      <w:rPr>
        <w:rFonts w:hint="default"/>
      </w:rPr>
    </w:lvl>
    <w:lvl w:ilvl="8" w:tplc="7A327404">
      <w:numFmt w:val="bullet"/>
      <w:lvlText w:val="•"/>
      <w:lvlJc w:val="left"/>
      <w:pPr>
        <w:ind w:left="8033" w:hanging="161"/>
      </w:pPr>
      <w:rPr>
        <w:rFonts w:hint="default"/>
      </w:rPr>
    </w:lvl>
  </w:abstractNum>
  <w:num w:numId="1" w16cid:durableId="131214223">
    <w:abstractNumId w:val="0"/>
  </w:num>
  <w:num w:numId="2" w16cid:durableId="291328563">
    <w:abstractNumId w:val="1"/>
  </w:num>
  <w:num w:numId="3" w16cid:durableId="420377098">
    <w:abstractNumId w:val="2"/>
  </w:num>
  <w:num w:numId="4" w16cid:durableId="1187135422">
    <w:abstractNumId w:val="3"/>
  </w:num>
  <w:num w:numId="5" w16cid:durableId="2102097499">
    <w:abstractNumId w:val="4"/>
  </w:num>
  <w:num w:numId="6" w16cid:durableId="679233610">
    <w:abstractNumId w:val="5"/>
  </w:num>
  <w:num w:numId="7" w16cid:durableId="1126434226">
    <w:abstractNumId w:val="6"/>
  </w:num>
  <w:num w:numId="8" w16cid:durableId="1831561944">
    <w:abstractNumId w:val="7"/>
  </w:num>
  <w:num w:numId="9" w16cid:durableId="120612366">
    <w:abstractNumId w:val="8"/>
  </w:num>
  <w:num w:numId="10" w16cid:durableId="191264705">
    <w:abstractNumId w:val="9"/>
  </w:num>
  <w:num w:numId="11" w16cid:durableId="886451909">
    <w:abstractNumId w:val="10"/>
  </w:num>
  <w:num w:numId="12" w16cid:durableId="1701665281">
    <w:abstractNumId w:val="12"/>
  </w:num>
  <w:num w:numId="13" w16cid:durableId="14731311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mirrorMargins/>
  <w:proofState w:grammar="clean"/>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BC1"/>
    <w:rsid w:val="00080BB0"/>
    <w:rsid w:val="001C2F33"/>
    <w:rsid w:val="001E7F2D"/>
    <w:rsid w:val="00231FE7"/>
    <w:rsid w:val="002613C5"/>
    <w:rsid w:val="0027440E"/>
    <w:rsid w:val="002A7AFC"/>
    <w:rsid w:val="002B0291"/>
    <w:rsid w:val="002C0933"/>
    <w:rsid w:val="002C156C"/>
    <w:rsid w:val="003033F3"/>
    <w:rsid w:val="00306F5A"/>
    <w:rsid w:val="00310584"/>
    <w:rsid w:val="00346F1D"/>
    <w:rsid w:val="00444424"/>
    <w:rsid w:val="00452F0B"/>
    <w:rsid w:val="004625A1"/>
    <w:rsid w:val="00473465"/>
    <w:rsid w:val="004B705C"/>
    <w:rsid w:val="00556683"/>
    <w:rsid w:val="00601F09"/>
    <w:rsid w:val="006102B0"/>
    <w:rsid w:val="0064532E"/>
    <w:rsid w:val="0066197A"/>
    <w:rsid w:val="00663B32"/>
    <w:rsid w:val="00682CBD"/>
    <w:rsid w:val="0068719D"/>
    <w:rsid w:val="006C5316"/>
    <w:rsid w:val="00705377"/>
    <w:rsid w:val="00772981"/>
    <w:rsid w:val="00775695"/>
    <w:rsid w:val="00790F93"/>
    <w:rsid w:val="008245CF"/>
    <w:rsid w:val="00867B72"/>
    <w:rsid w:val="008B5B4D"/>
    <w:rsid w:val="00926FE8"/>
    <w:rsid w:val="009563E1"/>
    <w:rsid w:val="00960701"/>
    <w:rsid w:val="00A221D2"/>
    <w:rsid w:val="00B45ED4"/>
    <w:rsid w:val="00B923C3"/>
    <w:rsid w:val="00BC3BC1"/>
    <w:rsid w:val="00BF31C9"/>
    <w:rsid w:val="00C01259"/>
    <w:rsid w:val="00C27635"/>
    <w:rsid w:val="00C7366F"/>
    <w:rsid w:val="00C7647D"/>
    <w:rsid w:val="00E1399A"/>
    <w:rsid w:val="00E233DE"/>
    <w:rsid w:val="00EA6B4C"/>
    <w:rsid w:val="00EC3D87"/>
    <w:rsid w:val="00F24D3F"/>
    <w:rsid w:val="00F30DD4"/>
    <w:rsid w:val="00F960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74308"/>
  <w15:chartTrackingRefBased/>
  <w15:docId w15:val="{866C9E8A-00F4-404E-BDE0-3E4441FB1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heme="minorBidi"/>
        <w:sz w:val="26"/>
        <w:szCs w:val="22"/>
        <w:lang w:val="en-US" w:eastAsia="ja-JP" w:bidi="ar-SA"/>
      </w:rPr>
    </w:rPrDefault>
    <w:pPrDefault>
      <w:pPr>
        <w:spacing w:before="60" w:after="60" w:line="288"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3BC1"/>
    <w:pPr>
      <w:widowControl w:val="0"/>
      <w:spacing w:before="0" w:after="0" w:line="240" w:lineRule="auto"/>
    </w:pPr>
    <w:rPr>
      <w:rFonts w:ascii="Arial Unicode MS" w:eastAsia="Times New Roman" w:hAnsi="Arial Unicode MS" w:cs="Arial Unicode MS"/>
      <w:color w:val="000000"/>
      <w:sz w:val="24"/>
      <w:szCs w:val="24"/>
      <w:lang w:val="vi-VN" w:eastAsia="vi-VN"/>
    </w:rPr>
  </w:style>
  <w:style w:type="paragraph" w:styleId="Heading1">
    <w:name w:val="heading 1"/>
    <w:basedOn w:val="Normal"/>
    <w:link w:val="Heading1Char"/>
    <w:uiPriority w:val="1"/>
    <w:qFormat/>
    <w:rsid w:val="00BC3BC1"/>
    <w:pPr>
      <w:autoSpaceDE w:val="0"/>
      <w:autoSpaceDN w:val="0"/>
      <w:spacing w:before="120"/>
      <w:ind w:hanging="436"/>
      <w:outlineLvl w:val="0"/>
    </w:pPr>
    <w:rPr>
      <w:rFonts w:ascii="Times New Roman" w:hAnsi="Times New Roman" w:cs="Times New Roman"/>
      <w:b/>
      <w:bCs/>
      <w:color w:val="auto"/>
      <w:sz w:val="28"/>
      <w:szCs w:val="28"/>
      <w:lang w:val="vi" w:eastAsia="en-US"/>
    </w:rPr>
  </w:style>
  <w:style w:type="paragraph" w:styleId="Heading2">
    <w:name w:val="heading 2"/>
    <w:basedOn w:val="Normal"/>
    <w:link w:val="Heading2Char"/>
    <w:uiPriority w:val="1"/>
    <w:qFormat/>
    <w:rsid w:val="00BC3BC1"/>
    <w:pPr>
      <w:autoSpaceDE w:val="0"/>
      <w:autoSpaceDN w:val="0"/>
      <w:spacing w:before="120"/>
      <w:ind w:left="1283" w:hanging="262"/>
      <w:jc w:val="both"/>
      <w:outlineLvl w:val="1"/>
    </w:pPr>
    <w:rPr>
      <w:rFonts w:ascii="Times New Roman" w:hAnsi="Times New Roman" w:cs="Times New Roman"/>
      <w:b/>
      <w:bCs/>
      <w:color w:val="auto"/>
      <w:sz w:val="28"/>
      <w:szCs w:val="28"/>
      <w:lang w:val="vi" w:eastAsia="en-US"/>
    </w:rPr>
  </w:style>
  <w:style w:type="paragraph" w:styleId="Heading3">
    <w:name w:val="heading 3"/>
    <w:basedOn w:val="Normal"/>
    <w:link w:val="Heading3Char"/>
    <w:uiPriority w:val="1"/>
    <w:qFormat/>
    <w:rsid w:val="00BC3BC1"/>
    <w:pPr>
      <w:autoSpaceDE w:val="0"/>
      <w:autoSpaceDN w:val="0"/>
      <w:spacing w:before="120"/>
      <w:ind w:left="1481" w:hanging="460"/>
      <w:jc w:val="both"/>
      <w:outlineLvl w:val="2"/>
    </w:pPr>
    <w:rPr>
      <w:rFonts w:ascii="Times New Roman" w:hAnsi="Times New Roman" w:cs="Times New Roman"/>
      <w:b/>
      <w:bCs/>
      <w:i/>
      <w:iCs/>
      <w:color w:val="auto"/>
      <w:sz w:val="28"/>
      <w:szCs w:val="28"/>
      <w:lang w:val="vi" w:eastAsia="en-US"/>
    </w:rPr>
  </w:style>
  <w:style w:type="paragraph" w:styleId="Heading4">
    <w:name w:val="heading 4"/>
    <w:basedOn w:val="Normal"/>
    <w:next w:val="Normal"/>
    <w:link w:val="Heading4Char"/>
    <w:uiPriority w:val="9"/>
    <w:semiHidden/>
    <w:unhideWhenUsed/>
    <w:qFormat/>
    <w:rsid w:val="00E1399A"/>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C3BC1"/>
    <w:rPr>
      <w:rFonts w:eastAsia="Times New Roman" w:cs="Times New Roman"/>
      <w:b/>
      <w:bCs/>
      <w:sz w:val="28"/>
      <w:szCs w:val="28"/>
      <w:lang w:val="vi" w:eastAsia="en-US"/>
    </w:rPr>
  </w:style>
  <w:style w:type="character" w:customStyle="1" w:styleId="Heading2Char">
    <w:name w:val="Heading 2 Char"/>
    <w:basedOn w:val="DefaultParagraphFont"/>
    <w:link w:val="Heading2"/>
    <w:uiPriority w:val="1"/>
    <w:rsid w:val="00BC3BC1"/>
    <w:rPr>
      <w:rFonts w:eastAsia="Times New Roman" w:cs="Times New Roman"/>
      <w:b/>
      <w:bCs/>
      <w:sz w:val="28"/>
      <w:szCs w:val="28"/>
      <w:lang w:val="vi" w:eastAsia="en-US"/>
    </w:rPr>
  </w:style>
  <w:style w:type="character" w:customStyle="1" w:styleId="Heading3Char">
    <w:name w:val="Heading 3 Char"/>
    <w:basedOn w:val="DefaultParagraphFont"/>
    <w:link w:val="Heading3"/>
    <w:uiPriority w:val="1"/>
    <w:rsid w:val="00BC3BC1"/>
    <w:rPr>
      <w:rFonts w:eastAsia="Times New Roman" w:cs="Times New Roman"/>
      <w:b/>
      <w:bCs/>
      <w:i/>
      <w:iCs/>
      <w:sz w:val="28"/>
      <w:szCs w:val="28"/>
      <w:lang w:val="vi" w:eastAsia="en-US"/>
    </w:rPr>
  </w:style>
  <w:style w:type="character" w:styleId="Hyperlink">
    <w:name w:val="Hyperlink"/>
    <w:basedOn w:val="DefaultParagraphFont"/>
    <w:uiPriority w:val="99"/>
    <w:rsid w:val="00BC3BC1"/>
    <w:rPr>
      <w:rFonts w:cs="Times New Roman"/>
      <w:color w:val="0066CC"/>
      <w:u w:val="single"/>
    </w:rPr>
  </w:style>
  <w:style w:type="character" w:customStyle="1" w:styleId="Ghichcuitrang">
    <w:name w:val="Ghi chú cuối trang_"/>
    <w:link w:val="Ghichcuitrang1"/>
    <w:uiPriority w:val="99"/>
    <w:locked/>
    <w:rsid w:val="00BC3BC1"/>
    <w:rPr>
      <w:sz w:val="19"/>
      <w:shd w:val="clear" w:color="auto" w:fill="FFFFFF"/>
    </w:rPr>
  </w:style>
  <w:style w:type="character" w:customStyle="1" w:styleId="Ghichcuitrang0">
    <w:name w:val="Ghi chú cuối trang"/>
    <w:uiPriority w:val="99"/>
    <w:rsid w:val="00BC3BC1"/>
    <w:rPr>
      <w:rFonts w:ascii="Times New Roman" w:hAnsi="Times New Roman"/>
      <w:spacing w:val="0"/>
      <w:sz w:val="19"/>
      <w:u w:val="none"/>
    </w:rPr>
  </w:style>
  <w:style w:type="character" w:customStyle="1" w:styleId="Vnbnnidung7Exact">
    <w:name w:val="Văn bản nội dung (7) Exact"/>
    <w:link w:val="Vnbnnidung7"/>
    <w:uiPriority w:val="99"/>
    <w:locked/>
    <w:rsid w:val="00BC3BC1"/>
    <w:rPr>
      <w:b/>
      <w:i/>
      <w:sz w:val="22"/>
      <w:shd w:val="clear" w:color="auto" w:fill="FFFFFF"/>
    </w:rPr>
  </w:style>
  <w:style w:type="character" w:customStyle="1" w:styleId="Vnbnnidung8Exact">
    <w:name w:val="Văn bản nội dung (8) Exact"/>
    <w:link w:val="Vnbnnidung8"/>
    <w:uiPriority w:val="99"/>
    <w:locked/>
    <w:rsid w:val="00BC3BC1"/>
    <w:rPr>
      <w:sz w:val="19"/>
      <w:shd w:val="clear" w:color="auto" w:fill="FFFFFF"/>
    </w:rPr>
  </w:style>
  <w:style w:type="character" w:customStyle="1" w:styleId="Vnbnnidung3">
    <w:name w:val="Văn bản nội dung (3)_"/>
    <w:link w:val="Vnbnnidung30"/>
    <w:uiPriority w:val="99"/>
    <w:locked/>
    <w:rsid w:val="00BC3BC1"/>
    <w:rPr>
      <w:sz w:val="22"/>
      <w:shd w:val="clear" w:color="auto" w:fill="FFFFFF"/>
    </w:rPr>
  </w:style>
  <w:style w:type="character" w:customStyle="1" w:styleId="Vnbnnidung313pt">
    <w:name w:val="Văn bản nội dung (3) + 13 pt"/>
    <w:uiPriority w:val="99"/>
    <w:rsid w:val="00BC3BC1"/>
    <w:rPr>
      <w:rFonts w:ascii="Times New Roman" w:hAnsi="Times New Roman"/>
      <w:sz w:val="26"/>
      <w:u w:val="none"/>
    </w:rPr>
  </w:style>
  <w:style w:type="character" w:customStyle="1" w:styleId="Vnbnnidung4">
    <w:name w:val="Văn bản nội dung (4)_"/>
    <w:link w:val="Vnbnnidung41"/>
    <w:uiPriority w:val="99"/>
    <w:locked/>
    <w:rsid w:val="00BC3BC1"/>
    <w:rPr>
      <w:b/>
      <w:shd w:val="clear" w:color="auto" w:fill="FFFFFF"/>
    </w:rPr>
  </w:style>
  <w:style w:type="character" w:customStyle="1" w:styleId="Vnbnnidung40">
    <w:name w:val="Văn bản nội dung (4)"/>
    <w:uiPriority w:val="99"/>
    <w:rsid w:val="00BC3BC1"/>
    <w:rPr>
      <w:rFonts w:ascii="Times New Roman" w:hAnsi="Times New Roman"/>
      <w:b/>
      <w:sz w:val="26"/>
      <w:u w:val="single"/>
    </w:rPr>
  </w:style>
  <w:style w:type="character" w:customStyle="1" w:styleId="Vnbnnidung5">
    <w:name w:val="Văn bản nội dung (5)_"/>
    <w:link w:val="Vnbnnidung50"/>
    <w:uiPriority w:val="99"/>
    <w:locked/>
    <w:rsid w:val="00BC3BC1"/>
    <w:rPr>
      <w:i/>
      <w:shd w:val="clear" w:color="auto" w:fill="FFFFFF"/>
    </w:rPr>
  </w:style>
  <w:style w:type="character" w:customStyle="1" w:styleId="Vnbnnidung511pt">
    <w:name w:val="Văn bản nội dung (5) + 11 pt"/>
    <w:aliases w:val="Không in nghiêng"/>
    <w:uiPriority w:val="99"/>
    <w:rsid w:val="00BC3BC1"/>
    <w:rPr>
      <w:rFonts w:ascii="Times New Roman" w:hAnsi="Times New Roman"/>
      <w:sz w:val="22"/>
      <w:u w:val="none"/>
    </w:rPr>
  </w:style>
  <w:style w:type="character" w:customStyle="1" w:styleId="Vnbnnidung2">
    <w:name w:val="Văn bản nội dung (2)_"/>
    <w:link w:val="Vnbnnidung20"/>
    <w:uiPriority w:val="99"/>
    <w:locked/>
    <w:rsid w:val="00BC3BC1"/>
    <w:rPr>
      <w:shd w:val="clear" w:color="auto" w:fill="FFFFFF"/>
    </w:rPr>
  </w:style>
  <w:style w:type="character" w:customStyle="1" w:styleId="Tiu1">
    <w:name w:val="Tiêu đề #1_"/>
    <w:link w:val="Tiu10"/>
    <w:uiPriority w:val="99"/>
    <w:locked/>
    <w:rsid w:val="00BC3BC1"/>
    <w:rPr>
      <w:b/>
      <w:shd w:val="clear" w:color="auto" w:fill="FFFFFF"/>
    </w:rPr>
  </w:style>
  <w:style w:type="character" w:customStyle="1" w:styleId="Vnbnnidung6">
    <w:name w:val="Văn bản nội dung (6)_"/>
    <w:link w:val="Vnbnnidung60"/>
    <w:uiPriority w:val="99"/>
    <w:locked/>
    <w:rsid w:val="00BC3BC1"/>
    <w:rPr>
      <w:w w:val="150"/>
      <w:sz w:val="8"/>
      <w:shd w:val="clear" w:color="auto" w:fill="FFFFFF"/>
    </w:rPr>
  </w:style>
  <w:style w:type="character" w:customStyle="1" w:styleId="Vnbnnidung65pt">
    <w:name w:val="Văn bản nội dung (6) + 5 pt"/>
    <w:aliases w:val="In nghiêng,Tỉ lệ 100%"/>
    <w:uiPriority w:val="99"/>
    <w:rsid w:val="00BC3BC1"/>
    <w:rPr>
      <w:rFonts w:ascii="Times New Roman" w:hAnsi="Times New Roman"/>
      <w:i/>
      <w:w w:val="100"/>
      <w:sz w:val="10"/>
      <w:u w:val="none"/>
    </w:rPr>
  </w:style>
  <w:style w:type="character" w:customStyle="1" w:styleId="utranghocchntrang">
    <w:name w:val="Đầu trang hoặc chân trang_"/>
    <w:link w:val="utranghocchntrang1"/>
    <w:uiPriority w:val="99"/>
    <w:locked/>
    <w:rsid w:val="00BC3BC1"/>
    <w:rPr>
      <w:sz w:val="20"/>
      <w:shd w:val="clear" w:color="auto" w:fill="FFFFFF"/>
    </w:rPr>
  </w:style>
  <w:style w:type="character" w:customStyle="1" w:styleId="utranghocchntrang0">
    <w:name w:val="Đầu trang hoặc chân trang"/>
    <w:uiPriority w:val="99"/>
    <w:rsid w:val="00BC3BC1"/>
  </w:style>
  <w:style w:type="character" w:customStyle="1" w:styleId="Vnbnnidung2Inm">
    <w:name w:val="Văn bản nội dung (2) + In đậm"/>
    <w:uiPriority w:val="99"/>
    <w:rsid w:val="00BC3BC1"/>
    <w:rPr>
      <w:rFonts w:ascii="Times New Roman" w:hAnsi="Times New Roman"/>
      <w:b/>
      <w:sz w:val="26"/>
      <w:u w:val="none"/>
    </w:rPr>
  </w:style>
  <w:style w:type="character" w:customStyle="1" w:styleId="Vnbnnidung2Innghing">
    <w:name w:val="Văn bản nội dung (2) + In nghiêng"/>
    <w:uiPriority w:val="99"/>
    <w:rsid w:val="00BC3BC1"/>
    <w:rPr>
      <w:rFonts w:ascii="Times New Roman" w:hAnsi="Times New Roman"/>
      <w:i/>
      <w:sz w:val="26"/>
      <w:u w:val="none"/>
    </w:rPr>
  </w:style>
  <w:style w:type="character" w:customStyle="1" w:styleId="Tiu12">
    <w:name w:val="Tiêu đề #1 (2)_"/>
    <w:link w:val="Tiu120"/>
    <w:uiPriority w:val="99"/>
    <w:locked/>
    <w:rsid w:val="00BC3BC1"/>
    <w:rPr>
      <w:b/>
      <w:shd w:val="clear" w:color="auto" w:fill="FFFFFF"/>
    </w:rPr>
  </w:style>
  <w:style w:type="paragraph" w:customStyle="1" w:styleId="Ghichcuitrang1">
    <w:name w:val="Ghi chú cuối trang1"/>
    <w:basedOn w:val="Normal"/>
    <w:link w:val="Ghichcuitrang"/>
    <w:uiPriority w:val="99"/>
    <w:rsid w:val="00BC3BC1"/>
    <w:pPr>
      <w:shd w:val="clear" w:color="auto" w:fill="FFFFFF"/>
      <w:spacing w:line="227" w:lineRule="exact"/>
      <w:jc w:val="both"/>
    </w:pPr>
    <w:rPr>
      <w:rFonts w:ascii="Times New Roman" w:eastAsiaTheme="minorEastAsia" w:hAnsi="Times New Roman" w:cstheme="minorBidi"/>
      <w:color w:val="auto"/>
      <w:sz w:val="19"/>
      <w:szCs w:val="22"/>
      <w:lang w:val="en-US" w:eastAsia="ja-JP"/>
    </w:rPr>
  </w:style>
  <w:style w:type="paragraph" w:customStyle="1" w:styleId="Vnbnnidung7">
    <w:name w:val="Văn bản nội dung (7)"/>
    <w:basedOn w:val="Normal"/>
    <w:link w:val="Vnbnnidung7Exact"/>
    <w:uiPriority w:val="99"/>
    <w:rsid w:val="00BC3BC1"/>
    <w:pPr>
      <w:shd w:val="clear" w:color="auto" w:fill="FFFFFF"/>
      <w:spacing w:line="252" w:lineRule="exact"/>
      <w:jc w:val="both"/>
    </w:pPr>
    <w:rPr>
      <w:rFonts w:ascii="Times New Roman" w:eastAsiaTheme="minorEastAsia" w:hAnsi="Times New Roman" w:cstheme="minorBidi"/>
      <w:b/>
      <w:i/>
      <w:color w:val="auto"/>
      <w:sz w:val="22"/>
      <w:szCs w:val="22"/>
      <w:lang w:val="en-US" w:eastAsia="ja-JP"/>
    </w:rPr>
  </w:style>
  <w:style w:type="paragraph" w:customStyle="1" w:styleId="Vnbnnidung8">
    <w:name w:val="Văn bản nội dung (8)"/>
    <w:basedOn w:val="Normal"/>
    <w:link w:val="Vnbnnidung8Exact"/>
    <w:uiPriority w:val="99"/>
    <w:rsid w:val="00BC3BC1"/>
    <w:pPr>
      <w:shd w:val="clear" w:color="auto" w:fill="FFFFFF"/>
      <w:spacing w:line="252" w:lineRule="exact"/>
      <w:jc w:val="both"/>
    </w:pPr>
    <w:rPr>
      <w:rFonts w:ascii="Times New Roman" w:eastAsiaTheme="minorEastAsia" w:hAnsi="Times New Roman" w:cstheme="minorBidi"/>
      <w:color w:val="auto"/>
      <w:sz w:val="19"/>
      <w:szCs w:val="22"/>
      <w:lang w:val="en-US" w:eastAsia="ja-JP"/>
    </w:rPr>
  </w:style>
  <w:style w:type="paragraph" w:customStyle="1" w:styleId="Vnbnnidung30">
    <w:name w:val="Văn bản nội dung (3)"/>
    <w:basedOn w:val="Normal"/>
    <w:link w:val="Vnbnnidung3"/>
    <w:uiPriority w:val="99"/>
    <w:rsid w:val="00BC3BC1"/>
    <w:pPr>
      <w:shd w:val="clear" w:color="auto" w:fill="FFFFFF"/>
      <w:spacing w:line="313" w:lineRule="exact"/>
      <w:jc w:val="both"/>
    </w:pPr>
    <w:rPr>
      <w:rFonts w:ascii="Times New Roman" w:eastAsiaTheme="minorEastAsia" w:hAnsi="Times New Roman" w:cstheme="minorBidi"/>
      <w:color w:val="auto"/>
      <w:sz w:val="22"/>
      <w:szCs w:val="22"/>
      <w:lang w:val="en-US" w:eastAsia="ja-JP"/>
    </w:rPr>
  </w:style>
  <w:style w:type="paragraph" w:customStyle="1" w:styleId="Vnbnnidung41">
    <w:name w:val="Văn bản nội dung (4)1"/>
    <w:basedOn w:val="Normal"/>
    <w:link w:val="Vnbnnidung4"/>
    <w:uiPriority w:val="99"/>
    <w:rsid w:val="00BC3BC1"/>
    <w:pPr>
      <w:shd w:val="clear" w:color="auto" w:fill="FFFFFF"/>
      <w:spacing w:line="313" w:lineRule="exact"/>
      <w:jc w:val="both"/>
    </w:pPr>
    <w:rPr>
      <w:rFonts w:ascii="Times New Roman" w:eastAsiaTheme="minorEastAsia" w:hAnsi="Times New Roman" w:cstheme="minorBidi"/>
      <w:b/>
      <w:color w:val="auto"/>
      <w:sz w:val="26"/>
      <w:szCs w:val="22"/>
      <w:lang w:val="en-US" w:eastAsia="ja-JP"/>
    </w:rPr>
  </w:style>
  <w:style w:type="paragraph" w:customStyle="1" w:styleId="Vnbnnidung50">
    <w:name w:val="Văn bản nội dung (5)"/>
    <w:basedOn w:val="Normal"/>
    <w:link w:val="Vnbnnidung5"/>
    <w:uiPriority w:val="99"/>
    <w:rsid w:val="00BC3BC1"/>
    <w:pPr>
      <w:shd w:val="clear" w:color="auto" w:fill="FFFFFF"/>
      <w:spacing w:line="284" w:lineRule="exact"/>
      <w:jc w:val="both"/>
    </w:pPr>
    <w:rPr>
      <w:rFonts w:ascii="Times New Roman" w:eastAsiaTheme="minorEastAsia" w:hAnsi="Times New Roman" w:cstheme="minorBidi"/>
      <w:i/>
      <w:color w:val="auto"/>
      <w:sz w:val="26"/>
      <w:szCs w:val="22"/>
      <w:lang w:val="en-US" w:eastAsia="ja-JP"/>
    </w:rPr>
  </w:style>
  <w:style w:type="paragraph" w:customStyle="1" w:styleId="Vnbnnidung20">
    <w:name w:val="Văn bản nội dung (2)"/>
    <w:basedOn w:val="Normal"/>
    <w:link w:val="Vnbnnidung2"/>
    <w:uiPriority w:val="99"/>
    <w:rsid w:val="00BC3BC1"/>
    <w:pPr>
      <w:shd w:val="clear" w:color="auto" w:fill="FFFFFF"/>
      <w:spacing w:before="360" w:after="360" w:line="240" w:lineRule="atLeast"/>
    </w:pPr>
    <w:rPr>
      <w:rFonts w:ascii="Times New Roman" w:eastAsiaTheme="minorEastAsia" w:hAnsi="Times New Roman" w:cstheme="minorBidi"/>
      <w:color w:val="auto"/>
      <w:sz w:val="26"/>
      <w:szCs w:val="22"/>
      <w:lang w:val="en-US" w:eastAsia="ja-JP"/>
    </w:rPr>
  </w:style>
  <w:style w:type="paragraph" w:customStyle="1" w:styleId="Tiu10">
    <w:name w:val="Tiêu đề #1"/>
    <w:basedOn w:val="Normal"/>
    <w:link w:val="Tiu1"/>
    <w:uiPriority w:val="99"/>
    <w:rsid w:val="00BC3BC1"/>
    <w:pPr>
      <w:shd w:val="clear" w:color="auto" w:fill="FFFFFF"/>
      <w:spacing w:line="324" w:lineRule="exact"/>
      <w:jc w:val="both"/>
      <w:outlineLvl w:val="0"/>
    </w:pPr>
    <w:rPr>
      <w:rFonts w:ascii="Times New Roman" w:eastAsiaTheme="minorEastAsia" w:hAnsi="Times New Roman" w:cstheme="minorBidi"/>
      <w:b/>
      <w:color w:val="auto"/>
      <w:sz w:val="26"/>
      <w:szCs w:val="22"/>
      <w:lang w:val="en-US" w:eastAsia="ja-JP"/>
    </w:rPr>
  </w:style>
  <w:style w:type="paragraph" w:customStyle="1" w:styleId="Vnbnnidung60">
    <w:name w:val="Văn bản nội dung (6)"/>
    <w:basedOn w:val="Normal"/>
    <w:link w:val="Vnbnnidung6"/>
    <w:uiPriority w:val="99"/>
    <w:rsid w:val="00BC3BC1"/>
    <w:pPr>
      <w:shd w:val="clear" w:color="auto" w:fill="FFFFFF"/>
      <w:spacing w:line="240" w:lineRule="atLeast"/>
      <w:jc w:val="both"/>
    </w:pPr>
    <w:rPr>
      <w:rFonts w:ascii="Times New Roman" w:eastAsiaTheme="minorEastAsia" w:hAnsi="Times New Roman" w:cstheme="minorBidi"/>
      <w:color w:val="auto"/>
      <w:w w:val="150"/>
      <w:sz w:val="8"/>
      <w:szCs w:val="22"/>
      <w:lang w:val="en-US" w:eastAsia="ja-JP"/>
    </w:rPr>
  </w:style>
  <w:style w:type="paragraph" w:customStyle="1" w:styleId="utranghocchntrang1">
    <w:name w:val="Đầu trang hoặc chân trang1"/>
    <w:basedOn w:val="Normal"/>
    <w:link w:val="utranghocchntrang"/>
    <w:uiPriority w:val="99"/>
    <w:rsid w:val="00BC3BC1"/>
    <w:pPr>
      <w:shd w:val="clear" w:color="auto" w:fill="FFFFFF"/>
      <w:spacing w:line="240" w:lineRule="atLeast"/>
    </w:pPr>
    <w:rPr>
      <w:rFonts w:ascii="Times New Roman" w:eastAsiaTheme="minorEastAsia" w:hAnsi="Times New Roman" w:cstheme="minorBidi"/>
      <w:color w:val="auto"/>
      <w:sz w:val="20"/>
      <w:szCs w:val="22"/>
      <w:lang w:val="en-US" w:eastAsia="ja-JP"/>
    </w:rPr>
  </w:style>
  <w:style w:type="paragraph" w:customStyle="1" w:styleId="Tiu120">
    <w:name w:val="Tiêu đề #1 (2)"/>
    <w:basedOn w:val="Normal"/>
    <w:link w:val="Tiu12"/>
    <w:uiPriority w:val="99"/>
    <w:rsid w:val="00BC3BC1"/>
    <w:pPr>
      <w:shd w:val="clear" w:color="auto" w:fill="FFFFFF"/>
      <w:spacing w:line="320" w:lineRule="exact"/>
      <w:ind w:firstLine="600"/>
      <w:jc w:val="both"/>
      <w:outlineLvl w:val="0"/>
    </w:pPr>
    <w:rPr>
      <w:rFonts w:ascii="Times New Roman" w:eastAsiaTheme="minorEastAsia" w:hAnsi="Times New Roman" w:cstheme="minorBidi"/>
      <w:b/>
      <w:color w:val="auto"/>
      <w:sz w:val="26"/>
      <w:szCs w:val="22"/>
      <w:lang w:val="en-US" w:eastAsia="ja-JP"/>
    </w:rPr>
  </w:style>
  <w:style w:type="table" w:styleId="TableGrid">
    <w:name w:val="Table Grid"/>
    <w:basedOn w:val="TableNormal"/>
    <w:uiPriority w:val="39"/>
    <w:rsid w:val="00BC3BC1"/>
    <w:pPr>
      <w:spacing w:before="0" w:after="0" w:line="240" w:lineRule="auto"/>
    </w:pPr>
    <w:rPr>
      <w:rFonts w:ascii="Arial Unicode MS" w:eastAsia="Times New Roman" w:hAnsi="Arial Unicode MS"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BC3BC1"/>
    <w:pPr>
      <w:widowControl/>
      <w:spacing w:before="125" w:after="125"/>
    </w:pPr>
    <w:rPr>
      <w:rFonts w:ascii="Times New Roman" w:hAnsi="Times New Roman" w:cs="Times New Roman"/>
      <w:color w:val="auto"/>
      <w:sz w:val="22"/>
      <w:szCs w:val="22"/>
      <w:lang w:val="en-US" w:eastAsia="en-US"/>
    </w:rPr>
  </w:style>
  <w:style w:type="character" w:customStyle="1" w:styleId="apple-converted-space">
    <w:name w:val="apple-converted-space"/>
    <w:rsid w:val="00BC3BC1"/>
  </w:style>
  <w:style w:type="character" w:styleId="Strong">
    <w:name w:val="Strong"/>
    <w:basedOn w:val="DefaultParagraphFont"/>
    <w:uiPriority w:val="22"/>
    <w:qFormat/>
    <w:rsid w:val="00BC3BC1"/>
    <w:rPr>
      <w:rFonts w:cs="Times New Roman"/>
      <w:b/>
    </w:rPr>
  </w:style>
  <w:style w:type="paragraph" w:styleId="Header">
    <w:name w:val="header"/>
    <w:basedOn w:val="Normal"/>
    <w:link w:val="HeaderChar"/>
    <w:uiPriority w:val="99"/>
    <w:unhideWhenUsed/>
    <w:rsid w:val="00BC3BC1"/>
    <w:pPr>
      <w:tabs>
        <w:tab w:val="center" w:pos="4680"/>
        <w:tab w:val="right" w:pos="9360"/>
      </w:tabs>
    </w:pPr>
  </w:style>
  <w:style w:type="character" w:customStyle="1" w:styleId="HeaderChar">
    <w:name w:val="Header Char"/>
    <w:basedOn w:val="DefaultParagraphFont"/>
    <w:link w:val="Header"/>
    <w:uiPriority w:val="99"/>
    <w:rsid w:val="00BC3BC1"/>
    <w:rPr>
      <w:rFonts w:ascii="Arial Unicode MS" w:eastAsia="Times New Roman" w:hAnsi="Arial Unicode MS" w:cs="Arial Unicode MS"/>
      <w:color w:val="000000"/>
      <w:sz w:val="24"/>
      <w:szCs w:val="24"/>
      <w:lang w:val="vi-VN" w:eastAsia="vi-VN"/>
    </w:rPr>
  </w:style>
  <w:style w:type="paragraph" w:styleId="Footer">
    <w:name w:val="footer"/>
    <w:basedOn w:val="Normal"/>
    <w:link w:val="FooterChar"/>
    <w:uiPriority w:val="99"/>
    <w:unhideWhenUsed/>
    <w:rsid w:val="00BC3BC1"/>
    <w:pPr>
      <w:tabs>
        <w:tab w:val="center" w:pos="4680"/>
        <w:tab w:val="right" w:pos="9360"/>
      </w:tabs>
    </w:pPr>
  </w:style>
  <w:style w:type="character" w:customStyle="1" w:styleId="FooterChar">
    <w:name w:val="Footer Char"/>
    <w:basedOn w:val="DefaultParagraphFont"/>
    <w:link w:val="Footer"/>
    <w:uiPriority w:val="99"/>
    <w:rsid w:val="00BC3BC1"/>
    <w:rPr>
      <w:rFonts w:ascii="Arial Unicode MS" w:eastAsia="Times New Roman" w:hAnsi="Arial Unicode MS" w:cs="Arial Unicode MS"/>
      <w:color w:val="000000"/>
      <w:sz w:val="24"/>
      <w:szCs w:val="24"/>
      <w:lang w:val="vi-VN" w:eastAsia="vi-VN"/>
    </w:rPr>
  </w:style>
  <w:style w:type="paragraph" w:styleId="BodyText">
    <w:name w:val="Body Text"/>
    <w:basedOn w:val="Normal"/>
    <w:link w:val="BodyTextChar"/>
    <w:uiPriority w:val="1"/>
    <w:qFormat/>
    <w:rsid w:val="00BC3BC1"/>
    <w:pPr>
      <w:autoSpaceDE w:val="0"/>
      <w:autoSpaceDN w:val="0"/>
      <w:spacing w:before="120"/>
      <w:ind w:left="300" w:right="303" w:firstLine="720"/>
      <w:jc w:val="both"/>
    </w:pPr>
    <w:rPr>
      <w:rFonts w:ascii="Times New Roman" w:hAnsi="Times New Roman" w:cs="Times New Roman"/>
      <w:color w:val="auto"/>
      <w:sz w:val="28"/>
      <w:szCs w:val="28"/>
      <w:lang w:val="vi" w:eastAsia="en-US"/>
    </w:rPr>
  </w:style>
  <w:style w:type="character" w:customStyle="1" w:styleId="BodyTextChar">
    <w:name w:val="Body Text Char"/>
    <w:basedOn w:val="DefaultParagraphFont"/>
    <w:link w:val="BodyText"/>
    <w:uiPriority w:val="1"/>
    <w:rsid w:val="00BC3BC1"/>
    <w:rPr>
      <w:rFonts w:eastAsia="Times New Roman" w:cs="Times New Roman"/>
      <w:sz w:val="28"/>
      <w:szCs w:val="28"/>
      <w:lang w:val="vi" w:eastAsia="en-US"/>
    </w:rPr>
  </w:style>
  <w:style w:type="paragraph" w:styleId="ListParagraph">
    <w:name w:val="List Paragraph"/>
    <w:basedOn w:val="Normal"/>
    <w:uiPriority w:val="1"/>
    <w:qFormat/>
    <w:rsid w:val="00BC3BC1"/>
    <w:pPr>
      <w:autoSpaceDE w:val="0"/>
      <w:autoSpaceDN w:val="0"/>
      <w:spacing w:before="120"/>
      <w:ind w:left="300" w:firstLine="720"/>
      <w:jc w:val="both"/>
    </w:pPr>
    <w:rPr>
      <w:rFonts w:ascii="Times New Roman" w:hAnsi="Times New Roman" w:cs="Times New Roman"/>
      <w:color w:val="auto"/>
      <w:sz w:val="22"/>
      <w:szCs w:val="22"/>
      <w:lang w:val="vi" w:eastAsia="en-US"/>
    </w:rPr>
  </w:style>
  <w:style w:type="paragraph" w:customStyle="1" w:styleId="TableParagraph">
    <w:name w:val="Table Paragraph"/>
    <w:basedOn w:val="Normal"/>
    <w:uiPriority w:val="1"/>
    <w:qFormat/>
    <w:rsid w:val="00BC3BC1"/>
    <w:pPr>
      <w:autoSpaceDE w:val="0"/>
      <w:autoSpaceDN w:val="0"/>
    </w:pPr>
    <w:rPr>
      <w:rFonts w:ascii="Times New Roman" w:hAnsi="Times New Roman" w:cs="Times New Roman"/>
      <w:color w:val="auto"/>
      <w:sz w:val="22"/>
      <w:szCs w:val="22"/>
      <w:lang w:val="vi" w:eastAsia="en-US"/>
    </w:rPr>
  </w:style>
  <w:style w:type="paragraph" w:styleId="EndnoteText">
    <w:name w:val="endnote text"/>
    <w:basedOn w:val="Normal"/>
    <w:link w:val="EndnoteTextChar"/>
    <w:uiPriority w:val="99"/>
    <w:semiHidden/>
    <w:unhideWhenUsed/>
    <w:rsid w:val="00BC3BC1"/>
    <w:pPr>
      <w:autoSpaceDE w:val="0"/>
      <w:autoSpaceDN w:val="0"/>
    </w:pPr>
    <w:rPr>
      <w:rFonts w:ascii="Times New Roman" w:hAnsi="Times New Roman" w:cs="Times New Roman"/>
      <w:color w:val="auto"/>
      <w:sz w:val="20"/>
      <w:szCs w:val="20"/>
      <w:lang w:val="vi" w:eastAsia="en-US"/>
    </w:rPr>
  </w:style>
  <w:style w:type="character" w:customStyle="1" w:styleId="EndnoteTextChar">
    <w:name w:val="Endnote Text Char"/>
    <w:basedOn w:val="DefaultParagraphFont"/>
    <w:link w:val="EndnoteText"/>
    <w:uiPriority w:val="99"/>
    <w:semiHidden/>
    <w:rsid w:val="00BC3BC1"/>
    <w:rPr>
      <w:rFonts w:eastAsia="Times New Roman" w:cs="Times New Roman"/>
      <w:sz w:val="20"/>
      <w:szCs w:val="20"/>
      <w:lang w:val="vi" w:eastAsia="en-US"/>
    </w:rPr>
  </w:style>
  <w:style w:type="character" w:styleId="EndnoteReference">
    <w:name w:val="endnote reference"/>
    <w:basedOn w:val="DefaultParagraphFont"/>
    <w:uiPriority w:val="99"/>
    <w:semiHidden/>
    <w:unhideWhenUsed/>
    <w:rsid w:val="00BC3BC1"/>
    <w:rPr>
      <w:rFonts w:cs="Times New Roman"/>
      <w:vertAlign w:val="superscript"/>
    </w:rPr>
  </w:style>
  <w:style w:type="paragraph" w:styleId="BalloonText">
    <w:name w:val="Balloon Text"/>
    <w:basedOn w:val="Normal"/>
    <w:link w:val="BalloonTextChar"/>
    <w:uiPriority w:val="99"/>
    <w:semiHidden/>
    <w:unhideWhenUsed/>
    <w:rsid w:val="00BC3BC1"/>
    <w:pPr>
      <w:autoSpaceDE w:val="0"/>
      <w:autoSpaceDN w:val="0"/>
    </w:pPr>
    <w:rPr>
      <w:rFonts w:ascii="Tahoma" w:hAnsi="Tahoma" w:cs="Tahoma"/>
      <w:color w:val="auto"/>
      <w:sz w:val="16"/>
      <w:szCs w:val="16"/>
      <w:lang w:val="vi" w:eastAsia="en-US"/>
    </w:rPr>
  </w:style>
  <w:style w:type="character" w:customStyle="1" w:styleId="BalloonTextChar">
    <w:name w:val="Balloon Text Char"/>
    <w:basedOn w:val="DefaultParagraphFont"/>
    <w:link w:val="BalloonText"/>
    <w:uiPriority w:val="99"/>
    <w:semiHidden/>
    <w:rsid w:val="00BC3BC1"/>
    <w:rPr>
      <w:rFonts w:ascii="Tahoma" w:eastAsia="Times New Roman" w:hAnsi="Tahoma" w:cs="Tahoma"/>
      <w:sz w:val="16"/>
      <w:szCs w:val="16"/>
      <w:lang w:val="vi" w:eastAsia="en-US"/>
    </w:rPr>
  </w:style>
  <w:style w:type="character" w:customStyle="1" w:styleId="text">
    <w:name w:val="text"/>
    <w:basedOn w:val="DefaultParagraphFont"/>
    <w:rsid w:val="00775695"/>
  </w:style>
  <w:style w:type="character" w:customStyle="1" w:styleId="Heading4Char">
    <w:name w:val="Heading 4 Char"/>
    <w:basedOn w:val="DefaultParagraphFont"/>
    <w:link w:val="Heading4"/>
    <w:uiPriority w:val="9"/>
    <w:semiHidden/>
    <w:rsid w:val="00E1399A"/>
    <w:rPr>
      <w:rFonts w:asciiTheme="majorHAnsi" w:eastAsiaTheme="majorEastAsia" w:hAnsiTheme="majorHAnsi" w:cstheme="majorBidi"/>
      <w:i/>
      <w:iCs/>
      <w:color w:val="2E74B5" w:themeColor="accent1" w:themeShade="BF"/>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31808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gdansotieuhoc.edu.vn/" TargetMode="External"/><Relationship Id="rId13" Type="http://schemas.openxmlformats.org/officeDocument/2006/relationships/hyperlink" Target="https://congdansotieuhoc.edu.vn/" TargetMode="External"/><Relationship Id="rId18" Type="http://schemas.openxmlformats.org/officeDocument/2006/relationships/hyperlink" Target="https://congdansotieuhoc.edu.vn/" TargetMode="External"/><Relationship Id="rId3" Type="http://schemas.openxmlformats.org/officeDocument/2006/relationships/settings" Target="settings.xml"/><Relationship Id="rId21" Type="http://schemas.openxmlformats.org/officeDocument/2006/relationships/hyperlink" Target="https://congdansotieuhoc.edu.vn/" TargetMode="External"/><Relationship Id="rId7" Type="http://schemas.openxmlformats.org/officeDocument/2006/relationships/hyperlink" Target="https://congdansotieuhoc.edu.vn/" TargetMode="External"/><Relationship Id="rId12" Type="http://schemas.openxmlformats.org/officeDocument/2006/relationships/hyperlink" Target="https://congdansotieuhoc.edu.vn/" TargetMode="External"/><Relationship Id="rId17" Type="http://schemas.openxmlformats.org/officeDocument/2006/relationships/hyperlink" Target="https://congdansotieuhoc.edu.vn/" TargetMode="External"/><Relationship Id="rId2" Type="http://schemas.openxmlformats.org/officeDocument/2006/relationships/styles" Target="styles.xml"/><Relationship Id="rId16" Type="http://schemas.openxmlformats.org/officeDocument/2006/relationships/hyperlink" Target="https://congdansotieuhoc.edu.vn/" TargetMode="External"/><Relationship Id="rId20" Type="http://schemas.openxmlformats.org/officeDocument/2006/relationships/hyperlink" Target="https://congdansotieuhoc.edu.v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ongdansotieuhoc.edu.vn/"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congdansotieuhoc.edu.vn/" TargetMode="External"/><Relationship Id="rId23" Type="http://schemas.openxmlformats.org/officeDocument/2006/relationships/fontTable" Target="fontTable.xml"/><Relationship Id="rId10" Type="http://schemas.openxmlformats.org/officeDocument/2006/relationships/hyperlink" Target="https://congdansotieuhoc.edu.vn/" TargetMode="External"/><Relationship Id="rId19" Type="http://schemas.openxmlformats.org/officeDocument/2006/relationships/hyperlink" Target="https://congdansotieuhoc.edu.vn/" TargetMode="External"/><Relationship Id="rId4" Type="http://schemas.openxmlformats.org/officeDocument/2006/relationships/webSettings" Target="webSettings.xml"/><Relationship Id="rId9" Type="http://schemas.openxmlformats.org/officeDocument/2006/relationships/hyperlink" Target="https://congdansotieuhoc.edu.vn/" TargetMode="External"/><Relationship Id="rId14" Type="http://schemas.openxmlformats.org/officeDocument/2006/relationships/hyperlink" Target="https://congdansotieuhoc.edu.vn/"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6</Pages>
  <Words>1842</Words>
  <Characters>10500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cuccaovien1@gmail.com</cp:lastModifiedBy>
  <cp:revision>23</cp:revision>
  <cp:lastPrinted>2024-09-18T04:17:00Z</cp:lastPrinted>
  <dcterms:created xsi:type="dcterms:W3CDTF">2024-09-12T14:27:00Z</dcterms:created>
  <dcterms:modified xsi:type="dcterms:W3CDTF">2025-02-27T08:06:00Z</dcterms:modified>
</cp:coreProperties>
</file>